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EA" w:rsidRDefault="00BB20EA">
      <w:pPr>
        <w:autoSpaceDE w:val="0"/>
        <w:autoSpaceDN w:val="0"/>
        <w:spacing w:after="78" w:line="220" w:lineRule="exact"/>
      </w:pPr>
    </w:p>
    <w:p w:rsidR="00BB20EA" w:rsidRPr="005051EC" w:rsidRDefault="00A2434A">
      <w:pPr>
        <w:tabs>
          <w:tab w:val="left" w:pos="72"/>
        </w:tabs>
        <w:autoSpaceDE w:val="0"/>
        <w:autoSpaceDN w:val="0"/>
        <w:spacing w:before="182" w:after="0" w:line="257" w:lineRule="auto"/>
        <w:ind w:right="7056"/>
        <w:rPr>
          <w:lang w:val="ru-RU"/>
        </w:rPr>
      </w:pPr>
      <w:r w:rsidRPr="005051EC">
        <w:rPr>
          <w:lang w:val="ru-RU"/>
        </w:rPr>
        <w:br/>
      </w:r>
      <w:r w:rsidRPr="005051E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;</w:t>
      </w:r>
      <w:r w:rsidR="005051EC" w:rsidRPr="005051EC">
        <w:rPr>
          <w:rStyle w:val="a1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051EC">
        <w:rPr>
          <w:rFonts w:ascii="Times New Roman" w:eastAsia="Times New Roman" w:hAnsi="Times New Roman"/>
          <w:noProof/>
          <w:color w:val="000000"/>
          <w:w w:val="102"/>
          <w:sz w:val="20"/>
          <w:lang w:val="ru-RU" w:eastAsia="ru-RU"/>
        </w:rPr>
        <w:drawing>
          <wp:inline distT="0" distB="0" distL="0" distR="0">
            <wp:extent cx="6578600" cy="9053637"/>
            <wp:effectExtent l="0" t="0" r="0" b="0"/>
            <wp:docPr id="1" name="Рисунок 1" descr="C:\Users\1\Desktop\Рабочие прог.новый ФГОС -2022-23\Программ\Программ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ие прог.новый ФГОС -2022-23\Программ\Программ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0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EC" w:rsidRDefault="00863716" w:rsidP="00863716">
      <w:pPr>
        <w:autoSpaceDE w:val="0"/>
        <w:autoSpaceDN w:val="0"/>
        <w:spacing w:after="0" w:line="283" w:lineRule="auto"/>
        <w:rPr>
          <w:rFonts w:ascii="Times New Roman" w:eastAsia="Times New Roman" w:hAnsi="Times New Roman"/>
          <w:color w:val="000000"/>
          <w:sz w:val="20"/>
          <w:lang w:val="ru-RU"/>
        </w:rPr>
      </w:pPr>
      <w:r>
        <w:rPr>
          <w:rFonts w:ascii="Times New Roman" w:eastAsia="Times New Roman" w:hAnsi="Times New Roman"/>
          <w:color w:val="000000"/>
          <w:sz w:val="20"/>
          <w:lang w:val="ru-RU"/>
        </w:rPr>
        <w:t xml:space="preserve">           </w:t>
      </w:r>
    </w:p>
    <w:p w:rsidR="00BB20EA" w:rsidRPr="00732694" w:rsidRDefault="005051EC" w:rsidP="00863716">
      <w:pPr>
        <w:autoSpaceDE w:val="0"/>
        <w:autoSpaceDN w:val="0"/>
        <w:spacing w:after="0" w:line="283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0"/>
          <w:lang w:val="ru-RU"/>
        </w:rPr>
        <w:lastRenderedPageBreak/>
        <w:t xml:space="preserve">  </w:t>
      </w:r>
      <w:bookmarkStart w:id="0" w:name="_GoBack"/>
      <w:bookmarkEnd w:id="0"/>
      <w:r w:rsidR="00863716">
        <w:rPr>
          <w:rFonts w:ascii="Times New Roman" w:eastAsia="Times New Roman" w:hAnsi="Times New Roman"/>
          <w:color w:val="000000"/>
          <w:sz w:val="20"/>
          <w:lang w:val="ru-RU"/>
        </w:rPr>
        <w:t xml:space="preserve">  </w:t>
      </w:r>
      <w:r w:rsidR="00A2434A"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</w:t>
      </w:r>
      <w:r w:rsidR="00A2434A" w:rsidRPr="00732694">
        <w:rPr>
          <w:lang w:val="ru-RU"/>
        </w:rPr>
        <w:br/>
      </w:r>
      <w:r w:rsidR="00A2434A"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результатам освоения основной образовательной </w:t>
      </w:r>
      <w:r w:rsidR="00A2434A" w:rsidRPr="00732694">
        <w:rPr>
          <w:lang w:val="ru-RU"/>
        </w:rPr>
        <w:br/>
      </w:r>
      <w:r w:rsidR="00A2434A"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программы основного общего образования, представленных в Федеральном </w:t>
      </w:r>
      <w:r w:rsidR="00A2434A" w:rsidRPr="00732694">
        <w:rPr>
          <w:lang w:val="ru-RU"/>
        </w:rPr>
        <w:br/>
      </w:r>
      <w:r w:rsidR="00A2434A" w:rsidRPr="00732694">
        <w:rPr>
          <w:rFonts w:ascii="Times New Roman" w:eastAsia="Times New Roman" w:hAnsi="Times New Roman"/>
          <w:color w:val="000000"/>
          <w:sz w:val="20"/>
          <w:lang w:val="ru-RU"/>
        </w:rPr>
        <w:t>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</w:t>
      </w:r>
      <w:proofErr w:type="gramStart"/>
      <w:r w:rsidR="00A2434A"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)</w:t>
      </w:r>
      <w:proofErr w:type="gramEnd"/>
      <w:r w:rsidR="00A2434A" w:rsidRPr="00732694">
        <w:rPr>
          <w:rFonts w:ascii="Times New Roman" w:eastAsia="Times New Roman" w:hAnsi="Times New Roman"/>
          <w:color w:val="000000"/>
          <w:sz w:val="20"/>
          <w:lang w:val="ru-RU"/>
        </w:rPr>
        <w:t>.</w:t>
      </w:r>
    </w:p>
    <w:p w:rsidR="00BB20EA" w:rsidRPr="00732694" w:rsidRDefault="00A2434A">
      <w:pPr>
        <w:autoSpaceDE w:val="0"/>
        <w:autoSpaceDN w:val="0"/>
        <w:spacing w:before="188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0"/>
          <w:lang w:val="ru-RU"/>
        </w:rPr>
        <w:t>ПОЯСНИТЕЛЬНАЯ ЗАПИСКА</w:t>
      </w:r>
    </w:p>
    <w:p w:rsidR="00BB20EA" w:rsidRPr="00732694" w:rsidRDefault="00A2434A">
      <w:pPr>
        <w:autoSpaceDE w:val="0"/>
        <w:autoSpaceDN w:val="0"/>
        <w:spacing w:before="286" w:after="0" w:line="281" w:lineRule="auto"/>
        <w:ind w:right="432" w:firstLine="14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метапредметным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BB20EA" w:rsidRPr="00732694" w:rsidRDefault="00A2434A">
      <w:pPr>
        <w:autoSpaceDE w:val="0"/>
        <w:autoSpaceDN w:val="0"/>
        <w:spacing w:before="58" w:after="0"/>
        <w:ind w:right="432" w:firstLine="14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B20EA" w:rsidRPr="00732694" w:rsidRDefault="00A2434A">
      <w:pPr>
        <w:autoSpaceDE w:val="0"/>
        <w:autoSpaceDN w:val="0"/>
        <w:spacing w:before="216" w:after="0" w:line="233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0"/>
          <w:lang w:val="ru-RU"/>
        </w:rPr>
        <w:t>ОБЩАЯ ХАРАКТЕРИСТИКА УЧЕБНОГО ПРЕДМЕТА «ГЕОГРАФИЯ»</w:t>
      </w:r>
    </w:p>
    <w:p w:rsidR="00BB20EA" w:rsidRPr="00732694" w:rsidRDefault="00A2434A">
      <w:pPr>
        <w:autoSpaceDE w:val="0"/>
        <w:autoSpaceDN w:val="0"/>
        <w:spacing w:before="136" w:after="0" w:line="281" w:lineRule="auto"/>
        <w:ind w:right="432" w:firstLine="14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География в основной школе — предмет, формирующий у </w:t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обу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​</w:t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чающихся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систему комплексных социально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б-</w:t>
      </w:r>
      <w:proofErr w:type="gram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</w:t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лемах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BB20EA" w:rsidRPr="00732694" w:rsidRDefault="00A2434A">
      <w:pPr>
        <w:autoSpaceDE w:val="0"/>
        <w:autoSpaceDN w:val="0"/>
        <w:spacing w:before="58" w:after="0" w:line="271" w:lineRule="auto"/>
        <w:ind w:right="576" w:firstLine="14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B20EA" w:rsidRPr="00732694" w:rsidRDefault="00A2434A">
      <w:pPr>
        <w:autoSpaceDE w:val="0"/>
        <w:autoSpaceDN w:val="0"/>
        <w:spacing w:before="216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0"/>
          <w:lang w:val="ru-RU"/>
        </w:rPr>
        <w:t>ЦЕЛИ ИЗУЧЕНИЯ УЧЕБНОГО ПРЕДМЕТА «ГЕОГРАФИЯ»</w:t>
      </w:r>
    </w:p>
    <w:p w:rsidR="00BB20EA" w:rsidRPr="00732694" w:rsidRDefault="00A2434A">
      <w:pPr>
        <w:tabs>
          <w:tab w:val="left" w:pos="148"/>
        </w:tabs>
        <w:autoSpaceDE w:val="0"/>
        <w:autoSpaceDN w:val="0"/>
        <w:spacing w:before="138" w:after="0" w:line="288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геоэкологического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4) формирование способности поиска и применения ра</w:t>
      </w:r>
      <w:proofErr w:type="gram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з-</w:t>
      </w:r>
      <w:proofErr w:type="gram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5) формирование комплекса практико-ориентированных </w:t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ге</w:t>
      </w:r>
      <w:proofErr w:type="gram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о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-</w:t>
      </w:r>
      <w:proofErr w:type="gram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r w:rsidRPr="00732694">
        <w:rPr>
          <w:lang w:val="ru-RU"/>
        </w:rPr>
        <w:br/>
      </w:r>
      <w:proofErr w:type="spellStart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полиэтничном</w:t>
      </w:r>
      <w:proofErr w:type="spellEnd"/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 xml:space="preserve"> и многоконфессиональном мире;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6)формирование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B20EA" w:rsidRPr="00732694" w:rsidRDefault="00A2434A">
      <w:pPr>
        <w:autoSpaceDE w:val="0"/>
        <w:autoSpaceDN w:val="0"/>
        <w:spacing w:before="216" w:after="0" w:line="233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0"/>
          <w:lang w:val="ru-RU"/>
        </w:rPr>
        <w:t>МЕСТО УЧЕБНОГО ПРЕДМЕТА «ГЕОГРАФИЯ» В УЧЕБНОМ ПЛАНЕ</w:t>
      </w:r>
    </w:p>
    <w:p w:rsidR="00BB20EA" w:rsidRPr="00732694" w:rsidRDefault="00A2434A">
      <w:pPr>
        <w:tabs>
          <w:tab w:val="left" w:pos="148"/>
        </w:tabs>
        <w:autoSpaceDE w:val="0"/>
        <w:autoSpaceDN w:val="0"/>
        <w:spacing w:before="136" w:after="0" w:line="262" w:lineRule="auto"/>
        <w:ind w:right="720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B20EA" w:rsidRPr="00732694" w:rsidRDefault="00A2434A">
      <w:pPr>
        <w:tabs>
          <w:tab w:val="left" w:pos="148"/>
        </w:tabs>
        <w:autoSpaceDE w:val="0"/>
        <w:autoSpaceDN w:val="0"/>
        <w:spacing w:before="58" w:after="0" w:line="262" w:lineRule="auto"/>
        <w:ind w:right="432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BB20EA" w:rsidRPr="00732694" w:rsidRDefault="00A2434A">
      <w:pPr>
        <w:autoSpaceDE w:val="0"/>
        <w:autoSpaceDN w:val="0"/>
        <w:spacing w:before="58" w:after="0" w:line="230" w:lineRule="auto"/>
        <w:ind w:left="14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0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344" w:right="550" w:bottom="638" w:left="650" w:header="720" w:footer="720" w:gutter="0"/>
          <w:cols w:space="720" w:equalWidth="0">
            <w:col w:w="10700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78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B20EA" w:rsidRPr="00732694" w:rsidRDefault="00A2434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B20EA" w:rsidRPr="00732694" w:rsidRDefault="00A2434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B20EA" w:rsidRPr="00732694" w:rsidRDefault="00A2434A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B20EA" w:rsidRPr="00732694" w:rsidRDefault="00A2434A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B20EA" w:rsidRPr="00732694" w:rsidRDefault="00A243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B20EA" w:rsidRPr="00732694" w:rsidRDefault="00A243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66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71" w:lineRule="auto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BB20EA" w:rsidRPr="00732694" w:rsidRDefault="00A2434A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B20EA" w:rsidRPr="00732694" w:rsidRDefault="00A2434A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B20EA" w:rsidRPr="00732694" w:rsidRDefault="00A2434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BB20EA" w:rsidRPr="00732694" w:rsidRDefault="00A243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732694">
        <w:rPr>
          <w:lang w:val="ru-RU"/>
        </w:rPr>
        <w:br/>
      </w: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BB20EA" w:rsidRPr="00732694" w:rsidRDefault="00A2434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BB20EA" w:rsidRPr="00732694" w:rsidRDefault="00A2434A">
      <w:pPr>
        <w:autoSpaceDE w:val="0"/>
        <w:autoSpaceDN w:val="0"/>
        <w:spacing w:before="70" w:after="0" w:line="281" w:lineRule="auto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B20EA" w:rsidRPr="00732694" w:rsidRDefault="00A2434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B20EA" w:rsidRPr="00732694" w:rsidRDefault="00A2434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B20EA" w:rsidRPr="00732694" w:rsidRDefault="00A2434A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78" w:line="220" w:lineRule="exact"/>
        <w:rPr>
          <w:lang w:val="ru-RU"/>
        </w:rPr>
      </w:pPr>
    </w:p>
    <w:p w:rsidR="00BB20EA" w:rsidRPr="00732694" w:rsidRDefault="00A2434A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732694">
        <w:rPr>
          <w:lang w:val="ru-RU"/>
        </w:rPr>
        <w:tab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B20EA" w:rsidRPr="00732694" w:rsidRDefault="00A2434A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78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B20EA" w:rsidRPr="00732694" w:rsidRDefault="00A2434A">
      <w:pPr>
        <w:autoSpaceDE w:val="0"/>
        <w:autoSpaceDN w:val="0"/>
        <w:spacing w:before="346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B20EA" w:rsidRPr="00732694" w:rsidRDefault="00A2434A">
      <w:pPr>
        <w:autoSpaceDE w:val="0"/>
        <w:autoSpaceDN w:val="0"/>
        <w:spacing w:before="166" w:after="0"/>
        <w:ind w:firstLine="18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B20EA" w:rsidRPr="00732694" w:rsidRDefault="00A2434A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BB20EA" w:rsidRPr="00732694" w:rsidRDefault="00A2434A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B20EA" w:rsidRPr="00732694" w:rsidRDefault="00A2434A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B20EA" w:rsidRPr="00732694" w:rsidRDefault="00A2434A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B20EA" w:rsidRPr="00732694" w:rsidRDefault="00A2434A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B20EA" w:rsidRPr="00732694" w:rsidRDefault="00A2434A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66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B20EA" w:rsidRPr="00732694" w:rsidRDefault="00A2434A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B20EA" w:rsidRPr="00732694" w:rsidRDefault="00A2434A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proofErr w:type="gramStart"/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BB20EA" w:rsidRPr="00732694" w:rsidRDefault="00A2434A">
      <w:pPr>
        <w:autoSpaceDE w:val="0"/>
        <w:autoSpaceDN w:val="0"/>
        <w:spacing w:before="262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B20EA" w:rsidRPr="00732694" w:rsidRDefault="00A2434A">
      <w:pPr>
        <w:autoSpaceDE w:val="0"/>
        <w:autoSpaceDN w:val="0"/>
        <w:spacing w:before="166" w:after="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:rsidR="00BB20EA" w:rsidRPr="00732694" w:rsidRDefault="00A2434A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B20EA" w:rsidRPr="00732694" w:rsidRDefault="00A2434A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BB20EA" w:rsidRPr="00732694" w:rsidRDefault="00A2434A">
      <w:pPr>
        <w:autoSpaceDE w:val="0"/>
        <w:autoSpaceDN w:val="0"/>
        <w:spacing w:before="190" w:after="0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B20EA" w:rsidRPr="00732694" w:rsidRDefault="00A2434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20EA" w:rsidRPr="00732694" w:rsidRDefault="00A2434A">
      <w:pPr>
        <w:autoSpaceDE w:val="0"/>
        <w:autoSpaceDN w:val="0"/>
        <w:spacing w:before="178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86" w:right="706" w:bottom="43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108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Использовать географические вопросы как исследовательский инструмент познания;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B20EA" w:rsidRPr="00732694" w:rsidRDefault="00A2434A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 по географическим аспектам различных вопросов и проблем;</w:t>
      </w:r>
    </w:p>
    <w:p w:rsidR="00BB20EA" w:rsidRPr="00732694" w:rsidRDefault="00A2434A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B20EA" w:rsidRPr="00732694" w:rsidRDefault="00A2434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достоверность информации, полученной в ходе </w:t>
      </w:r>
      <w:proofErr w:type="spellStart"/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B20EA" w:rsidRPr="00732694" w:rsidRDefault="00A2434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предположения об их развитии в изменяющихся условиях окружающей среды.</w:t>
      </w:r>
    </w:p>
    <w:p w:rsidR="00BB20EA" w:rsidRPr="00732694" w:rsidRDefault="00A2434A">
      <w:pPr>
        <w:autoSpaceDE w:val="0"/>
        <w:autoSpaceDN w:val="0"/>
        <w:spacing w:before="514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BB20EA" w:rsidRPr="00732694" w:rsidRDefault="00A2434A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B20EA" w:rsidRPr="00732694" w:rsidRDefault="00A2434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B20EA" w:rsidRPr="00732694" w:rsidRDefault="00A2434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систематизировать географическую информацию в разных формах.</w:t>
      </w:r>
    </w:p>
    <w:p w:rsidR="00BB20EA" w:rsidRPr="00732694" w:rsidRDefault="00A2434A">
      <w:pPr>
        <w:autoSpaceDE w:val="0"/>
        <w:autoSpaceDN w:val="0"/>
        <w:spacing w:before="514" w:after="0" w:line="262" w:lineRule="auto"/>
        <w:ind w:right="3456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:rsidR="00BB20EA" w:rsidRPr="00732694" w:rsidRDefault="00A2434A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B20EA" w:rsidRPr="00732694" w:rsidRDefault="00A2434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выполненного исследования или проекта.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328" w:right="764" w:bottom="518" w:left="666" w:header="720" w:footer="720" w:gutter="0"/>
          <w:cols w:space="720" w:equalWidth="0">
            <w:col w:w="10470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90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BB20EA" w:rsidRPr="00732694" w:rsidRDefault="00A2434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20EA" w:rsidRPr="00732694" w:rsidRDefault="00A2434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20EA" w:rsidRPr="00732694" w:rsidRDefault="00A2434A">
      <w:pPr>
        <w:autoSpaceDE w:val="0"/>
        <w:autoSpaceDN w:val="0"/>
        <w:spacing w:before="192" w:after="0" w:line="271" w:lineRule="auto"/>
        <w:ind w:left="420" w:right="43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B20EA" w:rsidRPr="00732694" w:rsidRDefault="00A2434A">
      <w:pPr>
        <w:autoSpaceDE w:val="0"/>
        <w:autoSpaceDN w:val="0"/>
        <w:spacing w:before="514" w:after="0" w:line="262" w:lineRule="auto"/>
        <w:ind w:right="2736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:rsidR="00BB20EA" w:rsidRPr="00732694" w:rsidRDefault="00A2434A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B20EA" w:rsidRPr="00732694" w:rsidRDefault="00A2434A">
      <w:pPr>
        <w:autoSpaceDE w:val="0"/>
        <w:autoSpaceDN w:val="0"/>
        <w:spacing w:before="514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BB20EA" w:rsidRPr="00732694" w:rsidRDefault="00A2434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Владеть способами самоконтроля и рефлексии;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BB20EA" w:rsidRPr="00732694" w:rsidRDefault="00A2434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20EA" w:rsidRPr="00732694" w:rsidRDefault="00A2434A">
      <w:pPr>
        <w:autoSpaceDE w:val="0"/>
        <w:autoSpaceDN w:val="0"/>
        <w:spacing w:before="180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BB20EA" w:rsidRPr="00732694" w:rsidRDefault="00A2434A">
      <w:pPr>
        <w:autoSpaceDE w:val="0"/>
        <w:autoSpaceDN w:val="0"/>
        <w:spacing w:before="408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BB20EA" w:rsidRPr="00732694" w:rsidRDefault="00A2434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</w:t>
      </w:r>
    </w:p>
    <w:p w:rsidR="00BB20EA" w:rsidRPr="00732694" w:rsidRDefault="00A2434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право на ошибку и такое же право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B20EA" w:rsidRPr="00732694" w:rsidRDefault="00A2434A">
      <w:pPr>
        <w:autoSpaceDE w:val="0"/>
        <w:autoSpaceDN w:val="0"/>
        <w:spacing w:before="322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B20EA" w:rsidRPr="00732694" w:rsidRDefault="00A2434A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Приводить примеры географических объектов, процессов и явлений, изучаемых различными ветвями географической науки;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приводить примеры методов исследования, применяемых в географии; - выбирать источники географической информации (картографические, текстовые,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видеои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фотоизображения,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), необходимые для изучения истории географических открытий и важнейших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географических исследований современности;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  <w:proofErr w:type="gramEnd"/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310" w:right="800" w:bottom="342" w:left="666" w:header="720" w:footer="720" w:gutter="0"/>
          <w:cols w:space="720" w:equalWidth="0">
            <w:col w:w="10434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66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90" w:lineRule="auto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различать вклад великих путешественников в географическое изучение Земли;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описывать и сравнивать маршруты их путешествий;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находить в различных источниках информации (включая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направления, расстояния по плану местности и по географическим картам,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координаты по географическим картам;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различать понятия «план местности» и «географическая карта», параллель» и «меридиан»;</w:t>
      </w:r>
      <w:proofErr w:type="gramEnd"/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влияния Солнца на мир живой и неживой природы;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объяснять причины смены дня и ночи и времён года;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описывать внутреннее строение Земли;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различать понятия «земная кора»;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«ядро», «мантия»; «минерал» и «горная порода»;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различать понятия «материковая» и «океаническая» земная кора;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различать изученные минералы и горные породы, материковую и океаническую земную кору;- показывать на карте и обозначать на контурной карте материки и океаны, крупные формы рельефа Земли;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различать горы и равнины;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классифицировать формы рельефа суши по высоте и по внешнему облику;</w:t>
      </w:r>
      <w:proofErr w:type="gramEnd"/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называть причины землетрясений и вулканических извержений;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применять понятия «эпицентр землетрясения» и «очаг землетрясения» для решения познавательных задач;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распознавать  проявления  в  окружающем  мире  внутренних и внешних процессов </w:t>
      </w:r>
      <w:r w:rsidRPr="00732694">
        <w:rPr>
          <w:lang w:val="ru-RU"/>
        </w:rPr>
        <w:br/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proofErr w:type="gramEnd"/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классифицировать острова по происхождению;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приводить примеры опасных природных явлений в литосфере и средств их предупреждения;- приводить примеры изменений в литосфере в результате деятельности  человека  на  примере  своей местности,  России и мира;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- приводить примеры действия внешних процессов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- представлять результаты фенологических наблюдений и наблюдений за погодой в различной форме (табличной, графической, географического описания)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86" w:right="656" w:bottom="776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64" w:line="220" w:lineRule="exact"/>
        <w:rPr>
          <w:lang w:val="ru-RU"/>
        </w:rPr>
      </w:pPr>
    </w:p>
    <w:p w:rsidR="00BB20EA" w:rsidRDefault="00A2434A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7108"/>
        <w:gridCol w:w="1080"/>
        <w:gridCol w:w="1382"/>
      </w:tblGrid>
      <w:tr w:rsidR="00BB20E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7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BB20E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</w:tr>
      <w:tr w:rsidR="00BB20E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  <w:tr w:rsidR="00BB20E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 Географи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я-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 наука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BB20EA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путешествий;;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путешествий;;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исследования и открытия);;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способы получения географической информации на разных этапах географического изучения Земли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732694">
              <w:rPr>
                <w:lang w:val="ru-RU"/>
              </w:rPr>
              <w:br/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3);;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текстовую информацию в графической форме (при выполнении практической работы №1);; </w:t>
            </w:r>
            <w:r w:rsidRPr="00732694">
              <w:rPr>
                <w:lang w:val="ru-RU"/>
              </w:rPr>
              <w:br/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Земле;;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2);;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способы представления информации в картографической форме (при выполнении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практических работ № 1);;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</w:t>
            </w:r>
            <w:proofErr w:type="spellEnd"/>
          </w:p>
        </w:tc>
      </w:tr>
      <w:tr w:rsidR="00BB20EA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  <w:tr w:rsidR="00BB20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поверхности</w:t>
            </w:r>
            <w:proofErr w:type="spellEnd"/>
          </w:p>
        </w:tc>
      </w:tr>
      <w:tr w:rsidR="00BB20E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по плану расстояния между объектами на местности (при выполнении практической работы № 1);;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</w:t>
            </w:r>
            <w:proofErr w:type="spellEnd"/>
          </w:p>
        </w:tc>
      </w:tr>
      <w:tr w:rsidR="00BB20E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направления, расстояния и географические координаты по картам (при выполнении практических работ № 1, 2);;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</w:t>
            </w:r>
            <w:proofErr w:type="spellEnd"/>
          </w:p>
        </w:tc>
      </w:tr>
      <w:tr w:rsidR="00BB20EA">
        <w:trPr>
          <w:trHeight w:hRule="exact" w:val="35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  <w:tr w:rsidR="00BB20EA" w:rsidRPr="005051E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 планета Солнечной системы</w:t>
            </w:r>
          </w:p>
        </w:tc>
      </w:tr>
      <w:tr w:rsidR="00BB20E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планет земной группы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</w:t>
            </w:r>
            <w:proofErr w:type="spellEnd"/>
          </w:p>
        </w:tc>
      </w:tr>
      <w:tr w:rsidR="00BB20EA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  <w:tr w:rsidR="00BB20E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Оболочки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58"/>
        <w:gridCol w:w="528"/>
        <w:gridCol w:w="1104"/>
        <w:gridCol w:w="1140"/>
        <w:gridCol w:w="806"/>
        <w:gridCol w:w="7108"/>
        <w:gridCol w:w="1080"/>
        <w:gridCol w:w="1382"/>
      </w:tblGrid>
      <w:tr w:rsidR="00BB20E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7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</w:t>
            </w:r>
            <w:proofErr w:type="spellEnd"/>
          </w:p>
        </w:tc>
      </w:tr>
      <w:tr w:rsidR="00BB20EA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  <w:tr w:rsidR="00BB20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Заключение</w:t>
            </w:r>
            <w:proofErr w:type="spellEnd"/>
          </w:p>
        </w:tc>
      </w:tr>
      <w:tr w:rsidR="00BB20EA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 «Сезонные изменения в 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причины и следствия географических явлений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</w:t>
            </w:r>
            <w:proofErr w:type="spellEnd"/>
          </w:p>
        </w:tc>
      </w:tr>
      <w:tr w:rsidR="00BB20EA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  <w:tr w:rsidR="00BB20EA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  <w:tr w:rsidR="00BB20EA">
        <w:trPr>
          <w:trHeight w:hRule="exact" w:val="54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</w:tbl>
    <w:p w:rsidR="00BB20EA" w:rsidRDefault="00A2434A">
      <w:pPr>
        <w:autoSpaceDE w:val="0"/>
        <w:autoSpaceDN w:val="0"/>
        <w:spacing w:before="934"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634"/>
        <w:gridCol w:w="530"/>
        <w:gridCol w:w="1104"/>
        <w:gridCol w:w="1140"/>
        <w:gridCol w:w="806"/>
        <w:gridCol w:w="3120"/>
        <w:gridCol w:w="2702"/>
        <w:gridCol w:w="1082"/>
      </w:tblGrid>
      <w:tr w:rsidR="00BB20EA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Проверяемые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</w:tr>
      <w:tr w:rsidR="00BB20EA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0EA" w:rsidRDefault="00BB20EA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EA" w:rsidRDefault="00BB20EA"/>
        </w:tc>
      </w:tr>
      <w:tr w:rsidR="00BB20EA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4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географические исследования и открытия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73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география изучает объекты, процессы и явления.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методы изучения объектов и явлений. Древо географических наук. Практическая работа. Организация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географические исследования и открытия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634"/>
        <w:gridCol w:w="530"/>
        <w:gridCol w:w="1104"/>
        <w:gridCol w:w="1140"/>
        <w:gridCol w:w="806"/>
        <w:gridCol w:w="3120"/>
        <w:gridCol w:w="2702"/>
        <w:gridCol w:w="1082"/>
      </w:tblGrid>
      <w:tr w:rsidR="00BB20EA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Представления о мире в древности (Древний Китай, Древний Египет, Древняя Греция, Древний Рим)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.П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утешествие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Пифея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Плавания финикийцев вокруг Африки. Экспедиции Т. Хейердала как модель путешествий в древности. Появление географических карт. Практическая работа. Сравнение карт Эратосфена, Птолемея и современных карт по предложенным учителем вопросам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в древности и в эпоху Средневековья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География в эпоху Средневековья: путешествия и открытия викингов, древних арабов, русских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землепроходцев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.П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утешествия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М. Поло и А. Никитина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4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в древности и в эпоху Средневековья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4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Эпоха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Великих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692"/>
        </w:trPr>
        <w:tc>
          <w:tcPr>
            <w:tcW w:w="3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46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Первое кругосветное плавание — экспедиция Ф. Магеллана. Значение Великих географических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открытий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.К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арта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мира после эпохи Великих географических открытий.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4" w:after="0" w:line="254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Эпоха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Великих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69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Поиски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Южной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Земли—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крытие Австралии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4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4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634"/>
        <w:gridCol w:w="530"/>
        <w:gridCol w:w="1104"/>
        <w:gridCol w:w="1140"/>
        <w:gridCol w:w="806"/>
        <w:gridCol w:w="3120"/>
        <w:gridCol w:w="2702"/>
        <w:gridCol w:w="1082"/>
      </w:tblGrid>
      <w:tr w:rsidR="00BB20EA">
        <w:trPr>
          <w:trHeight w:hRule="exact" w:val="16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работа.  Обозначение на контурной карте географических объектов, открытых в разные периоды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Важнейшие 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Земли человеком. Важнейшие географические открытия и путешествия в эпоху Средневековья. Важнейшие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открытия и путешествия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вв. 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географических знаний о Земле.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географические исследования и открытия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изображения земной поверхности. Планы местности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местности, географические карты. Условные знаки плана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неровностей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поверхности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картах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50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0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Условные знаки. Масштаб. Виды масштаба. Способы определения расстояний на местности.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направлений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расстояний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Масштаб топографического плана и карты и его виды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местности, географические карты. Условные знаки плана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Способы изображения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неровностей земной поверхности на планах и картах.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местности, географические карты. Условные знаки плана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неровностей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поверхности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картах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на планах местности неровностей земной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поверхности.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Абсолютная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относительная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высоты.Профессия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топограф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местности географические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Условные знаки плана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неровностей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поверхности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картах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Ориентирование по плану местности: стороны горизонта.</w:t>
            </w:r>
          </w:p>
          <w:p w:rsidR="00BB20EA" w:rsidRDefault="00A2434A">
            <w:pPr>
              <w:autoSpaceDE w:val="0"/>
              <w:autoSpaceDN w:val="0"/>
              <w:spacing w:before="18" w:after="0" w:line="250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Разнообразие планов (план города, туристические планы, военные, исторические и транспортные планы, планы местности в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мобильных приложениях) и области их применения.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маршрута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местности географические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Условные знаки плана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неровностей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поверхности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картах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111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7" w:lineRule="auto"/>
              <w:ind w:left="72" w:right="318"/>
              <w:jc w:val="both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местности географические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Условные знаки плана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неровностей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поверхности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картах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9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Градусная сеть на глобусе и картах. Параллели и меридианы. Экватор и нулевой меридиан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Градусная сетка: параллели и меридианы на глобусе и картах.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координаты: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географическая широта и долгота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634"/>
        <w:gridCol w:w="530"/>
        <w:gridCol w:w="1104"/>
        <w:gridCol w:w="1140"/>
        <w:gridCol w:w="806"/>
        <w:gridCol w:w="3120"/>
        <w:gridCol w:w="2702"/>
        <w:gridCol w:w="1082"/>
      </w:tblGrid>
      <w:tr w:rsidR="00BB20EA">
        <w:trPr>
          <w:trHeight w:hRule="exact" w:val="11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Географические координаты. Географическая широта и географическая долгота, их определение на глобусе и картах.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расстояний по глобусу. Практическая работа. Определение географических координат объектов и определение объектов по их географическим координатам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Градусная сетка: параллели и меридианы на глобусе и картах.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координаты: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географическая широта и долгота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111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Искажения на карте. Линии градусной сети на картах.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расстояний с помощью масштаба и градусной сети.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направлений и расстояний по карте полушарий. Практическая работа. Определение направлений и расстояний по карте полушарий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3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Градусная сетка: параллели и меридианы на глобусе и картах.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координаты: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географическая широта и долгота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Разнообразие географических карт и их классификации. Способы изображения на мелкомасштабных географических картах.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на физических картах высот и глубин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Градусная сетка: параллели и меридианы на глобусе и картах.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координаты: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географическая широта и долгота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9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Географический атлас. Использование карт в жизни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хозяйственной деятельности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.П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рофессия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картограф.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космической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навигации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33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Источники географической информации.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Разнообразие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Градусная сетка: параллели и меридианы на глобусе и картах.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координаты: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географическая широта и долгота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 Солнечной системе. Гипотезы возникновения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во Вселенной. Движения Земли и их следствия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52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 и размеры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их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Движение Земли вокруг оси и его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следствия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во Вселенной. Движения Земли и их следствия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2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 и размеры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их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Движение Земли вокруг оси и его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следствия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3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 Земли. Земная ось и географические полюсы.</w:t>
            </w:r>
          </w:p>
          <w:p w:rsidR="00BB20EA" w:rsidRDefault="00A2434A">
            <w:pPr>
              <w:autoSpaceDE w:val="0"/>
              <w:autoSpaceDN w:val="0"/>
              <w:spacing w:before="20" w:after="0" w:line="247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 движения Земли вокруг Солнца. Смена времён года на Земле.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весеннего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осеннего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равноденствия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летнего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зимнего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солнцестояния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во Вселенной. Движения Земли и их следствия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2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 и размеры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их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Движение Земли вокруг оси и его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следствия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0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Пояса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освещённости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Тропики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полярные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во Вселенной. Движения Земли и их следствия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полюсы. Тропики и полярные круги. Пояса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освещенности. Дни весеннего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осеннего равноденствия, летнего и зимнего солнцестояния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4" w:right="640" w:bottom="10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634"/>
        <w:gridCol w:w="530"/>
        <w:gridCol w:w="1104"/>
        <w:gridCol w:w="1140"/>
        <w:gridCol w:w="806"/>
        <w:gridCol w:w="3120"/>
        <w:gridCol w:w="2702"/>
        <w:gridCol w:w="1082"/>
      </w:tblGrid>
      <w:tr w:rsidR="00BB20EA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Практические работы.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во Вселенной. Движения Земли и их следствия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полюсы. Тропики и полярные круги. Пояса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освещенности. Дни весеннего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осеннего равноденствия, летнего и зимнего солнцестояния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 и размеры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их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Движение Земли вокруг оси и его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Движение Земли вокруг Солнца и его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географические следствия.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Литосфера — твёрдая оболочка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.М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етоды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изучения земных глубин.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ядро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мантия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кора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Внутреннее строение Земли. Ядро, мантия, земная кора.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земной коры. Материковая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(континентальная) и океаническая кора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Строение земной коры: материковая и океаническая кора.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Внутреннее строение Земли. Ядро, мантия, земная кора.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земной коры. Материковая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(континентальная) и океаническая кора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Проявления внутренних и внешних процессов образования рельефа.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плит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Минералы и горные породы. Виды горных пород и их образование.</w:t>
            </w:r>
          </w:p>
          <w:p w:rsidR="00BB20EA" w:rsidRDefault="00A2434A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Круговорот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пород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86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Образование вулканов и причины землетрясений. Шкалы измерения силы и интенсивности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землетрясений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.И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зучение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вулканов и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землетрясений.Профессии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сейсмолог и вулканолог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Минералы и горные породы. Виды горных пород и их образование.</w:t>
            </w:r>
          </w:p>
          <w:p w:rsidR="00BB20EA" w:rsidRDefault="00A2434A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Круговорот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пород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4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4634"/>
        <w:gridCol w:w="530"/>
        <w:gridCol w:w="1104"/>
        <w:gridCol w:w="1140"/>
        <w:gridCol w:w="806"/>
        <w:gridCol w:w="3120"/>
        <w:gridCol w:w="2702"/>
        <w:gridCol w:w="1082"/>
      </w:tblGrid>
      <w:tr w:rsidR="00BB20EA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Разрушение и изменение горных пород и минералов под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действием внешних и внутренних процессов. Виды выветривания.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рельефа земной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поверхности как результат действия внутренних и внешних процессов. Движение литосферных плит.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Образование гор. Вулканы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землетрясения. Выветривание и его виды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89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80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Планетарные формы рельефа –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материки и впадины океанов. Формы рельефа суши: горы и равнины.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Различие гор и равнин по высоте и внешнему облику. Рельеф дна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Мирового океана: шельф, срединно-океанические хребты, ложе Океана Острова, их типы по происхождению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8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Планетарные формы рельефа –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материки и впадины океанов. Формы рельефа суши: горы и равнины.</w:t>
            </w:r>
          </w:p>
          <w:p w:rsidR="00BB20EA" w:rsidRPr="00732694" w:rsidRDefault="00A2434A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Различие гор и равнин по высоте и внешнему облику. Рельеф дна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Мирового океана: шельф, срединно-океанические хребты, ложе Океана Острова, их типы по происхождению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90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50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Океана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рельеф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Литосфера. Литосфера – «каменная»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оболочка Земли. Внутреннее строение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Земли. Земная кора. Разнообразие горных пород и минералов на Земле. Рельеф Земли.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2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формы рельефа – горы и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равнины. Рельеф дна </w:t>
            </w:r>
            <w:proofErr w:type="spell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океана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.Л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итосфера</w:t>
            </w:r>
            <w:proofErr w:type="spell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рельеф Земли. История Земли как планеты. Литосферные плиты. Сейсмические пояса Земли. Строение земной коры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 земной поверхности.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Планетарные формы рельефа –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материки и впадины океанов. Формы рельефа суши: горы и равнины.</w:t>
            </w:r>
          </w:p>
          <w:p w:rsidR="00BB20EA" w:rsidRPr="00732694" w:rsidRDefault="00A2434A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Различие гор и равнин по высоте и внешнему облику. Рельеф дна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Мирового океана: шельф, срединно-океанические хребты, ложе Океана Острова, их типы по происхождению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BB20EA">
        <w:trPr>
          <w:trHeight w:hRule="exact" w:val="131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работа. Анализ результатов фенологических наблюдений и наблюдений за погодой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  <w:tc>
          <w:tcPr>
            <w:tcW w:w="31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8" w:after="0" w:line="245" w:lineRule="auto"/>
              <w:ind w:left="70" w:right="144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Земля во Вселенной. Движения Земли и их следствия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52" w:lineRule="auto"/>
              <w:ind w:left="72"/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 и размеры </w:t>
            </w:r>
            <w:proofErr w:type="gramStart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</w:t>
            </w:r>
            <w:proofErr w:type="gramEnd"/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их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Движение Земли вокруг оси и его </w:t>
            </w:r>
            <w:r w:rsidRPr="00732694">
              <w:rPr>
                <w:lang w:val="ru-RU"/>
              </w:rPr>
              <w:br/>
            </w: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географические следствия.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вокруг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следствия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работа ;</w:t>
            </w:r>
          </w:p>
        </w:tc>
      </w:tr>
      <w:tr w:rsidR="00BB20EA">
        <w:trPr>
          <w:trHeight w:hRule="exact" w:val="328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20EA" w:rsidRPr="00732694" w:rsidRDefault="00A2434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3269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A2434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20EA" w:rsidRDefault="00BB20EA"/>
        </w:tc>
      </w:tr>
    </w:tbl>
    <w:p w:rsidR="00BB20EA" w:rsidRDefault="00BB20EA">
      <w:pPr>
        <w:autoSpaceDE w:val="0"/>
        <w:autoSpaceDN w:val="0"/>
        <w:spacing w:after="0" w:line="14" w:lineRule="exact"/>
      </w:pPr>
    </w:p>
    <w:p w:rsidR="00BB20EA" w:rsidRDefault="00BB20EA">
      <w:pPr>
        <w:sectPr w:rsidR="00BB20EA">
          <w:pgSz w:w="16840" w:h="11900"/>
          <w:pgMar w:top="284" w:right="640" w:bottom="10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sectPr w:rsidR="00BB20EA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BB20EA" w:rsidRDefault="00BB20EA">
      <w:pPr>
        <w:autoSpaceDE w:val="0"/>
        <w:autoSpaceDN w:val="0"/>
        <w:spacing w:after="78" w:line="220" w:lineRule="exact"/>
      </w:pPr>
    </w:p>
    <w:p w:rsidR="00BB20EA" w:rsidRDefault="00A2434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20EA" w:rsidRDefault="00A2434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B20EA" w:rsidRPr="00732694" w:rsidRDefault="00A2434A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О.А., Климанов В.В., Ким Э.В. и другие; под редакцией Климановой О.А. География: Землеведение, 5 класс/ ООО «ДРОФА»; АО «Издательство Просвещение»;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B20EA" w:rsidRPr="00732694" w:rsidRDefault="00A2434A">
      <w:pPr>
        <w:autoSpaceDE w:val="0"/>
        <w:autoSpaceDN w:val="0"/>
        <w:spacing w:before="262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B20EA" w:rsidRPr="00732694" w:rsidRDefault="00A2434A">
      <w:pPr>
        <w:autoSpaceDE w:val="0"/>
        <w:autoSpaceDN w:val="0"/>
        <w:spacing w:before="166" w:after="0" w:line="281" w:lineRule="auto"/>
        <w:ind w:right="1152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География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.З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емлеведение.5-6 класс: учебник для образовательных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учреждений/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О.А.Климанова,В.В.Климанов,Э.В.Ким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др.под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редакцией О.А.Климановой.-М.:Дрофа,2020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Атла.География.5 класс.ФГОС.М.:Дрофа,2014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карты.География.5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класс.ФГОС.М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.: Дрофа,2014</w:t>
      </w:r>
    </w:p>
    <w:p w:rsidR="00BB20EA" w:rsidRPr="00732694" w:rsidRDefault="00A2434A">
      <w:pPr>
        <w:autoSpaceDE w:val="0"/>
        <w:autoSpaceDN w:val="0"/>
        <w:spacing w:before="262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B20EA" w:rsidRPr="00732694" w:rsidRDefault="00A2434A">
      <w:pPr>
        <w:autoSpaceDE w:val="0"/>
        <w:autoSpaceDN w:val="0"/>
        <w:spacing w:before="166"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Мобильное электронное образование, Российская электронная школа,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20EA" w:rsidRPr="00732694" w:rsidRDefault="00BB20EA">
      <w:pPr>
        <w:autoSpaceDE w:val="0"/>
        <w:autoSpaceDN w:val="0"/>
        <w:spacing w:after="78" w:line="220" w:lineRule="exact"/>
        <w:rPr>
          <w:lang w:val="ru-RU"/>
        </w:rPr>
      </w:pPr>
    </w:p>
    <w:p w:rsidR="00BB20EA" w:rsidRPr="00732694" w:rsidRDefault="00A2434A">
      <w:pPr>
        <w:autoSpaceDE w:val="0"/>
        <w:autoSpaceDN w:val="0"/>
        <w:spacing w:after="0" w:line="230" w:lineRule="auto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B20EA" w:rsidRPr="00732694" w:rsidRDefault="00A2434A">
      <w:pPr>
        <w:autoSpaceDE w:val="0"/>
        <w:autoSpaceDN w:val="0"/>
        <w:spacing w:before="346" w:after="0" w:line="300" w:lineRule="auto"/>
        <w:ind w:right="1152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Справочные таблицы, физический глобус, атлас 6 класса, контурные карты 6 класса, Карта </w:t>
      </w:r>
      <w:proofErr w:type="spell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полушарий</w:t>
      </w:r>
      <w:proofErr w:type="gramStart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,к</w:t>
      </w:r>
      <w:proofErr w:type="gram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арта</w:t>
      </w:r>
      <w:proofErr w:type="spellEnd"/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мира, карта природных зон и т.д.</w:t>
      </w:r>
    </w:p>
    <w:p w:rsidR="00BB20EA" w:rsidRPr="00732694" w:rsidRDefault="00A2434A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73269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732694">
        <w:rPr>
          <w:lang w:val="ru-RU"/>
        </w:rPr>
        <w:br/>
      </w:r>
      <w:r w:rsidRPr="00732694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доска, мультимедийный проектор, настенные карты, глобус и т.д.</w:t>
      </w:r>
    </w:p>
    <w:p w:rsidR="00BB20EA" w:rsidRPr="00732694" w:rsidRDefault="00BB20EA">
      <w:pPr>
        <w:rPr>
          <w:lang w:val="ru-RU"/>
        </w:rPr>
        <w:sectPr w:rsidR="00BB20EA" w:rsidRPr="0073269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434A" w:rsidRPr="00732694" w:rsidRDefault="00A2434A" w:rsidP="00863716">
      <w:pPr>
        <w:rPr>
          <w:lang w:val="ru-RU"/>
        </w:rPr>
      </w:pPr>
    </w:p>
    <w:sectPr w:rsidR="00A2434A" w:rsidRPr="0073269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51EC"/>
    <w:rsid w:val="00732694"/>
    <w:rsid w:val="00863716"/>
    <w:rsid w:val="00A2434A"/>
    <w:rsid w:val="00AA1D8D"/>
    <w:rsid w:val="00B47730"/>
    <w:rsid w:val="00BB20E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0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0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0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0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00D71F-B064-4718-98C8-6E4CEC68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6926</Words>
  <Characters>39482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7</cp:revision>
  <dcterms:created xsi:type="dcterms:W3CDTF">2013-12-23T23:15:00Z</dcterms:created>
  <dcterms:modified xsi:type="dcterms:W3CDTF">2022-09-08T04:28:00Z</dcterms:modified>
  <cp:category/>
</cp:coreProperties>
</file>