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7C" w:rsidRDefault="00B74A7C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B74A7C" w:rsidRPr="0055660F" w:rsidRDefault="00A45573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B74A7C" w:rsidRPr="0055660F" w:rsidRDefault="00A45573">
      <w:pPr>
        <w:autoSpaceDE w:val="0"/>
        <w:autoSpaceDN w:val="0"/>
        <w:spacing w:before="670" w:after="0" w:line="230" w:lineRule="auto"/>
        <w:ind w:left="2466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Хабаровского края</w:t>
      </w:r>
    </w:p>
    <w:p w:rsidR="00B74A7C" w:rsidRPr="0055660F" w:rsidRDefault="00A45573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Комитет по образованию </w:t>
      </w:r>
      <w:proofErr w:type="spell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Ульчского</w:t>
      </w:r>
      <w:proofErr w:type="spell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района</w:t>
      </w:r>
    </w:p>
    <w:p w:rsidR="00B74A7C" w:rsidRDefault="00A45573">
      <w:pPr>
        <w:autoSpaceDE w:val="0"/>
        <w:autoSpaceDN w:val="0"/>
        <w:spacing w:before="670" w:after="1376" w:line="230" w:lineRule="auto"/>
        <w:ind w:right="3412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МБОУ СОШ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Мариинского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СП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62"/>
        <w:gridCol w:w="3860"/>
        <w:gridCol w:w="2720"/>
      </w:tblGrid>
      <w:tr w:rsidR="00B74A7C">
        <w:trPr>
          <w:trHeight w:hRule="exact" w:val="274"/>
        </w:trPr>
        <w:tc>
          <w:tcPr>
            <w:tcW w:w="2762" w:type="dxa"/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48" w:after="0" w:line="230" w:lineRule="auto"/>
              <w:ind w:left="7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B74A7C">
        <w:trPr>
          <w:trHeight w:hRule="exact" w:val="276"/>
        </w:trPr>
        <w:tc>
          <w:tcPr>
            <w:tcW w:w="2762" w:type="dxa"/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МО начальных классов</w:t>
            </w: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after="0" w:line="230" w:lineRule="auto"/>
              <w:ind w:left="7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Директор </w:t>
            </w:r>
          </w:p>
        </w:tc>
      </w:tr>
    </w:tbl>
    <w:p w:rsidR="00B74A7C" w:rsidRDefault="00B74A7C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22"/>
        <w:gridCol w:w="3500"/>
        <w:gridCol w:w="3280"/>
      </w:tblGrid>
      <w:tr w:rsidR="00B74A7C">
        <w:trPr>
          <w:trHeight w:hRule="exact" w:val="362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______________Городова Ю.Н.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______________Типишева О.А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______________Ядрина В.А.</w:t>
            </w:r>
          </w:p>
        </w:tc>
      </w:tr>
      <w:tr w:rsidR="00B74A7C">
        <w:trPr>
          <w:trHeight w:hRule="exact" w:val="420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106" w:after="0" w:line="230" w:lineRule="auto"/>
              <w:ind w:left="3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106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B74A7C">
        <w:trPr>
          <w:trHeight w:hRule="exact" w:val="380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082022 г.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4" w:after="0" w:line="230" w:lineRule="auto"/>
              <w:ind w:left="3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08  2022 г.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4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"01" 092022 г.</w:t>
            </w:r>
          </w:p>
        </w:tc>
      </w:tr>
    </w:tbl>
    <w:p w:rsidR="00B74A7C" w:rsidRDefault="00A45573">
      <w:pPr>
        <w:autoSpaceDE w:val="0"/>
        <w:autoSpaceDN w:val="0"/>
        <w:spacing w:before="978" w:after="0" w:line="230" w:lineRule="auto"/>
        <w:ind w:right="365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B74A7C" w:rsidRDefault="00A45573">
      <w:pPr>
        <w:autoSpaceDE w:val="0"/>
        <w:autoSpaceDN w:val="0"/>
        <w:spacing w:before="70" w:after="0" w:line="230" w:lineRule="auto"/>
        <w:ind w:right="442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4337656)</w:t>
      </w:r>
    </w:p>
    <w:p w:rsidR="00B74A7C" w:rsidRDefault="00A45573">
      <w:pPr>
        <w:autoSpaceDE w:val="0"/>
        <w:autoSpaceDN w:val="0"/>
        <w:spacing w:before="166" w:after="0" w:line="230" w:lineRule="auto"/>
        <w:ind w:right="402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B74A7C" w:rsidRDefault="00A45573">
      <w:pPr>
        <w:autoSpaceDE w:val="0"/>
        <w:autoSpaceDN w:val="0"/>
        <w:spacing w:before="70" w:after="0" w:line="230" w:lineRule="auto"/>
        <w:ind w:right="4468"/>
        <w:jc w:val="right"/>
      </w:pPr>
      <w:r>
        <w:rPr>
          <w:rFonts w:ascii="Times New Roman" w:eastAsia="Times New Roman" w:hAnsi="Times New Roman"/>
          <w:color w:val="000000"/>
          <w:sz w:val="24"/>
        </w:rPr>
        <w:t>«Музыка»</w:t>
      </w:r>
    </w:p>
    <w:p w:rsidR="00B74A7C" w:rsidRDefault="00A45573">
      <w:pPr>
        <w:autoSpaceDE w:val="0"/>
        <w:autoSpaceDN w:val="0"/>
        <w:spacing w:before="670" w:after="0" w:line="230" w:lineRule="auto"/>
        <w:ind w:right="2736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 w:rsidR="00B74A7C" w:rsidRDefault="00A45573">
      <w:pPr>
        <w:autoSpaceDE w:val="0"/>
        <w:autoSpaceDN w:val="0"/>
        <w:spacing w:before="70" w:after="0" w:line="230" w:lineRule="auto"/>
        <w:ind w:right="3572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2022-2023г  учебный год</w:t>
      </w:r>
    </w:p>
    <w:p w:rsidR="00B74A7C" w:rsidRDefault="00A45573">
      <w:pPr>
        <w:autoSpaceDE w:val="0"/>
        <w:autoSpaceDN w:val="0"/>
        <w:spacing w:before="2112" w:after="0" w:line="230" w:lineRule="auto"/>
        <w:ind w:right="40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Мендрик Ольга Николаевна</w:t>
      </w:r>
    </w:p>
    <w:p w:rsidR="00B74A7C" w:rsidRDefault="00A45573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музыки</w:t>
      </w:r>
    </w:p>
    <w:p w:rsidR="00B74A7C" w:rsidRDefault="00A45573">
      <w:pPr>
        <w:autoSpaceDE w:val="0"/>
        <w:autoSpaceDN w:val="0"/>
        <w:spacing w:before="2830" w:after="0" w:line="230" w:lineRule="auto"/>
        <w:ind w:right="3918"/>
        <w:jc w:val="right"/>
      </w:pPr>
      <w:r>
        <w:rPr>
          <w:rFonts w:ascii="Times New Roman" w:eastAsia="Times New Roman" w:hAnsi="Times New Roman"/>
          <w:color w:val="000000"/>
          <w:sz w:val="24"/>
        </w:rPr>
        <w:t>Мариинское СП 2022</w:t>
      </w:r>
    </w:p>
    <w:p w:rsidR="00B74A7C" w:rsidRDefault="00B74A7C">
      <w:pPr>
        <w:sectPr w:rsidR="00B74A7C" w:rsidSect="006F6824">
          <w:pgSz w:w="11900" w:h="16840"/>
          <w:pgMar w:top="298" w:right="870" w:bottom="296" w:left="738" w:header="720" w:footer="720" w:gutter="0"/>
          <w:cols w:space="720" w:equalWidth="0">
            <w:col w:w="10292" w:space="0"/>
          </w:cols>
          <w:docGrid w:linePitch="360"/>
        </w:sectPr>
      </w:pPr>
    </w:p>
    <w:p w:rsidR="00B74A7C" w:rsidRDefault="00B74A7C">
      <w:pPr>
        <w:sectPr w:rsidR="00B74A7C">
          <w:pgSz w:w="11900" w:h="16840"/>
          <w:pgMar w:top="1440" w:right="1440" w:bottom="1440" w:left="1440" w:header="720" w:footer="720" w:gutter="0"/>
          <w:cols w:space="720" w:equalWidth="0">
            <w:col w:w="10292" w:space="0"/>
          </w:cols>
          <w:docGrid w:linePitch="360"/>
        </w:sectPr>
      </w:pPr>
    </w:p>
    <w:p w:rsidR="00B74A7C" w:rsidRDefault="00B74A7C">
      <w:pPr>
        <w:autoSpaceDE w:val="0"/>
        <w:autoSpaceDN w:val="0"/>
        <w:spacing w:after="78" w:line="220" w:lineRule="exact"/>
      </w:pPr>
    </w:p>
    <w:p w:rsidR="00B74A7C" w:rsidRDefault="00A4557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B74A7C" w:rsidRPr="0055660F" w:rsidRDefault="00A45573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B74A7C" w:rsidRPr="0055660F" w:rsidRDefault="00A45573">
      <w:pPr>
        <w:autoSpaceDE w:val="0"/>
        <w:autoSpaceDN w:val="0"/>
        <w:spacing w:before="262" w:after="0" w:line="230" w:lineRule="auto"/>
        <w:rPr>
          <w:lang w:val="ru-RU"/>
        </w:rPr>
      </w:pP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B74A7C" w:rsidRPr="0055660F" w:rsidRDefault="00A45573">
      <w:pPr>
        <w:autoSpaceDE w:val="0"/>
        <w:autoSpaceDN w:val="0"/>
        <w:spacing w:before="168" w:after="0" w:line="286" w:lineRule="auto"/>
        <w:ind w:right="288" w:firstLine="180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вовлечённости</w:t>
      </w:r>
      <w:proofErr w:type="spell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Эта особенность открывает уникальный потенциал для развития внутреннего мира человека,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B74A7C" w:rsidRPr="0055660F" w:rsidRDefault="00A45573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74A7C" w:rsidRPr="0055660F" w:rsidRDefault="00A45573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мировоззрения предков, передаваемую музыкой не только через сознание, но и на более глубоком —подсознательном — уровне.</w:t>
      </w:r>
    </w:p>
    <w:p w:rsidR="00B74A7C" w:rsidRPr="0055660F" w:rsidRDefault="00A45573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временнóе</w:t>
      </w:r>
      <w:proofErr w:type="spell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обогощать</w:t>
      </w:r>
      <w:proofErr w:type="spell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предвидении будущего и его сравнении с прошлым.</w:t>
      </w:r>
    </w:p>
    <w:p w:rsidR="00B74A7C" w:rsidRPr="0055660F" w:rsidRDefault="00A4557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эмоционального интеллекта, способствует самореализации и </w:t>
      </w:r>
      <w:proofErr w:type="spell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самопринятию</w:t>
      </w:r>
      <w:proofErr w:type="spell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B74A7C" w:rsidRPr="0055660F" w:rsidRDefault="00A4557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B74A7C" w:rsidRPr="0055660F" w:rsidRDefault="00A45573">
      <w:pPr>
        <w:autoSpaceDE w:val="0"/>
        <w:autoSpaceDN w:val="0"/>
        <w:spacing w:before="178" w:after="0" w:line="271" w:lineRule="auto"/>
        <w:ind w:left="420" w:right="720"/>
        <w:rPr>
          <w:lang w:val="ru-RU"/>
        </w:rPr>
      </w:pPr>
      <w:proofErr w:type="gram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—  реализовать</w:t>
      </w:r>
      <w:proofErr w:type="gram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B74A7C" w:rsidRPr="0055660F" w:rsidRDefault="00A4557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—  определить</w:t>
      </w:r>
      <w:proofErr w:type="gram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</w:p>
    <w:p w:rsidR="00B74A7C" w:rsidRPr="0055660F" w:rsidRDefault="00B74A7C">
      <w:pPr>
        <w:rPr>
          <w:lang w:val="ru-RU"/>
        </w:rPr>
        <w:sectPr w:rsidR="00B74A7C" w:rsidRPr="0055660F">
          <w:pgSz w:w="11900" w:h="16840"/>
          <w:pgMar w:top="29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4A7C" w:rsidRPr="0055660F" w:rsidRDefault="00B74A7C">
      <w:pPr>
        <w:autoSpaceDE w:val="0"/>
        <w:autoSpaceDN w:val="0"/>
        <w:spacing w:after="78" w:line="220" w:lineRule="exact"/>
        <w:rPr>
          <w:lang w:val="ru-RU"/>
        </w:rPr>
      </w:pPr>
    </w:p>
    <w:p w:rsidR="00B74A7C" w:rsidRPr="0055660F" w:rsidRDefault="00A45573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Министерства образования и науки РФ от 17 декабря 2010 г. № 1897, с изменениями и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B74A7C" w:rsidRPr="0055660F" w:rsidRDefault="00A45573">
      <w:pPr>
        <w:autoSpaceDE w:val="0"/>
        <w:autoSpaceDN w:val="0"/>
        <w:spacing w:before="190" w:after="0"/>
        <w:ind w:left="420"/>
        <w:rPr>
          <w:lang w:val="ru-RU"/>
        </w:rPr>
      </w:pPr>
      <w:proofErr w:type="gram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—  разработать</w:t>
      </w:r>
      <w:proofErr w:type="gram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B74A7C" w:rsidRPr="0055660F" w:rsidRDefault="00A45573">
      <w:pPr>
        <w:autoSpaceDE w:val="0"/>
        <w:autoSpaceDN w:val="0"/>
        <w:spacing w:before="324" w:after="0" w:line="230" w:lineRule="auto"/>
        <w:rPr>
          <w:lang w:val="ru-RU"/>
        </w:rPr>
      </w:pP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B74A7C" w:rsidRPr="0055660F" w:rsidRDefault="00A45573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 w:rsidRPr="0055660F">
        <w:rPr>
          <w:lang w:val="ru-RU"/>
        </w:rPr>
        <w:br/>
      </w:r>
      <w:proofErr w:type="spell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B74A7C" w:rsidRPr="0055660F" w:rsidRDefault="00A4557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автокоммуникации</w:t>
      </w:r>
      <w:proofErr w:type="spell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72" w:after="0" w:line="271" w:lineRule="auto"/>
        <w:ind w:right="288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изучения предмета «Музыка» в основной школе являются: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B74A7C" w:rsidRPr="0055660F" w:rsidRDefault="00A4557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2.  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B74A7C" w:rsidRPr="0055660F" w:rsidRDefault="00A4557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3.  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B74A7C" w:rsidRPr="0055660F" w:rsidRDefault="00A4557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4.  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</w:p>
    <w:p w:rsidR="00B74A7C" w:rsidRPr="0055660F" w:rsidRDefault="00B74A7C">
      <w:pPr>
        <w:rPr>
          <w:lang w:val="ru-RU"/>
        </w:rPr>
        <w:sectPr w:rsidR="00B74A7C" w:rsidRPr="0055660F">
          <w:pgSz w:w="11900" w:h="16840"/>
          <w:pgMar w:top="298" w:right="718" w:bottom="36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B74A7C" w:rsidRPr="0055660F" w:rsidRDefault="00B74A7C">
      <w:pPr>
        <w:autoSpaceDE w:val="0"/>
        <w:autoSpaceDN w:val="0"/>
        <w:spacing w:after="66" w:line="220" w:lineRule="exact"/>
        <w:rPr>
          <w:lang w:val="ru-RU"/>
        </w:rPr>
      </w:pPr>
    </w:p>
    <w:p w:rsidR="00B74A7C" w:rsidRPr="0055660F" w:rsidRDefault="00A45573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представления);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</w:p>
    <w:p w:rsidR="00B74A7C" w:rsidRPr="0055660F" w:rsidRDefault="00A45573">
      <w:pPr>
        <w:autoSpaceDE w:val="0"/>
        <w:autoSpaceDN w:val="0"/>
        <w:spacing w:before="70" w:after="0"/>
        <w:ind w:firstLine="180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B74A7C" w:rsidRPr="0055660F" w:rsidRDefault="00A4557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«Европейская классическая музыка»;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B74A7C" w:rsidRPr="0055660F" w:rsidRDefault="00A45573">
      <w:pPr>
        <w:autoSpaceDE w:val="0"/>
        <w:autoSpaceDN w:val="0"/>
        <w:spacing w:before="264" w:after="0" w:line="230" w:lineRule="auto"/>
        <w:rPr>
          <w:lang w:val="ru-RU"/>
        </w:rPr>
      </w:pP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B74A7C" w:rsidRPr="0055660F" w:rsidRDefault="00A45573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:rsidR="00B74A7C" w:rsidRPr="0055660F" w:rsidRDefault="00A4557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исследовательских и творческих проектах, в том числе основанных на </w:t>
      </w:r>
      <w:proofErr w:type="spell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5 классе составляет 34 часа (не менее 1 часа в неделю).</w:t>
      </w:r>
    </w:p>
    <w:p w:rsidR="00B74A7C" w:rsidRPr="0055660F" w:rsidRDefault="00B74A7C">
      <w:pPr>
        <w:rPr>
          <w:lang w:val="ru-RU"/>
        </w:rPr>
        <w:sectPr w:rsidR="00B74A7C" w:rsidRPr="0055660F">
          <w:pgSz w:w="11900" w:h="16840"/>
          <w:pgMar w:top="286" w:right="682" w:bottom="96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B74A7C" w:rsidRPr="0055660F" w:rsidRDefault="00B74A7C">
      <w:pPr>
        <w:autoSpaceDE w:val="0"/>
        <w:autoSpaceDN w:val="0"/>
        <w:spacing w:after="78" w:line="220" w:lineRule="exact"/>
        <w:rPr>
          <w:lang w:val="ru-RU"/>
        </w:rPr>
      </w:pPr>
    </w:p>
    <w:p w:rsidR="00B74A7C" w:rsidRPr="0055660F" w:rsidRDefault="00A45573">
      <w:pPr>
        <w:autoSpaceDE w:val="0"/>
        <w:autoSpaceDN w:val="0"/>
        <w:spacing w:after="0" w:line="230" w:lineRule="auto"/>
        <w:rPr>
          <w:lang w:val="ru-RU"/>
        </w:rPr>
      </w:pP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346" w:after="0"/>
        <w:ind w:right="288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МОЕГО </w:t>
      </w:r>
      <w:proofErr w:type="gramStart"/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>КРАЯ»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proofErr w:type="gramEnd"/>
      <w:r w:rsidRPr="005566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— народное творчество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Календарный фольклор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Календарные обряды, традиционные для данной местности (осенние, зимние, весенние — на выбор учителя).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192" w:after="0" w:line="281" w:lineRule="auto"/>
        <w:ind w:right="432"/>
        <w:rPr>
          <w:lang w:val="ru-RU"/>
        </w:rPr>
      </w:pPr>
      <w:r w:rsidRPr="0055660F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«ЕВРОПЕЙСКАЯ КЛАССИЧЕСКАЯ МУЗЫКА»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Национальные истоки классической музыки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Национальный музыкальный стиль на примере творчества Ф. Шопена, Э. Грига и др. Значение и роль композитора — основоположника национальной классической музыки. Характерные жанры, образы, элементы музыкального языка.</w:t>
      </w:r>
    </w:p>
    <w:p w:rsidR="00B74A7C" w:rsidRPr="0055660F" w:rsidRDefault="00A45573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5566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Музыкант и публика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Кумиры публики (на примере творчества В. А. Моцарта, Н. Паганини, Ф. Листа и др.).</w:t>
      </w:r>
    </w:p>
    <w:p w:rsidR="00B74A7C" w:rsidRPr="0055660F" w:rsidRDefault="00A45573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РУССКАЯ КЛАССИЧЕСКАЯ </w:t>
      </w:r>
      <w:proofErr w:type="gramStart"/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</w:t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proofErr w:type="gramEnd"/>
      <w:r w:rsidRPr="005566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Образы родной земли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Русская исполнительская школа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</w:t>
      </w:r>
    </w:p>
    <w:p w:rsidR="00B74A7C" w:rsidRPr="0055660F" w:rsidRDefault="00A45573">
      <w:pPr>
        <w:autoSpaceDE w:val="0"/>
        <w:autoSpaceDN w:val="0"/>
        <w:spacing w:before="70" w:after="0" w:line="230" w:lineRule="auto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И. Чайковского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СВЯЗЬ МУЗЫКИ С ДРУГИМИ ВИДАМИ </w:t>
      </w:r>
      <w:proofErr w:type="gramStart"/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>ИСКУССТВА</w:t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proofErr w:type="gramEnd"/>
      <w:r w:rsidRPr="005566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литература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Колокольность</w:t>
      </w:r>
      <w:proofErr w:type="spell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живопись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</w:t>
      </w:r>
      <w:proofErr w:type="spell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классиковВыразительные</w:t>
      </w:r>
      <w:proofErr w:type="spell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средства музыкального и изобразительного искусства. Аналогии: ритм, композиция, линия — мелодия, пятно — созвучие, колорит — тембр, </w:t>
      </w:r>
      <w:proofErr w:type="spell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светлотность</w:t>
      </w:r>
      <w:proofErr w:type="spell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динамика и т. д.</w:t>
      </w:r>
    </w:p>
    <w:p w:rsidR="00B74A7C" w:rsidRPr="0055660F" w:rsidRDefault="00A45573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Программная музыка. Импрессионизм (на примере творчества французских </w:t>
      </w:r>
      <w:proofErr w:type="spell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клавесинистов</w:t>
      </w:r>
      <w:proofErr w:type="spell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, К. Дебюсси, А.К. </w:t>
      </w:r>
      <w:proofErr w:type="spell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Лядова</w:t>
      </w:r>
      <w:proofErr w:type="spell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</w:p>
    <w:p w:rsidR="00B74A7C" w:rsidRPr="0055660F" w:rsidRDefault="00B74A7C">
      <w:pPr>
        <w:rPr>
          <w:lang w:val="ru-RU"/>
        </w:rPr>
        <w:sectPr w:rsidR="00B74A7C" w:rsidRPr="0055660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4A7C" w:rsidRPr="0055660F" w:rsidRDefault="00B74A7C">
      <w:pPr>
        <w:autoSpaceDE w:val="0"/>
        <w:autoSpaceDN w:val="0"/>
        <w:spacing w:after="78" w:line="220" w:lineRule="exact"/>
        <w:rPr>
          <w:lang w:val="ru-RU"/>
        </w:rPr>
      </w:pPr>
    </w:p>
    <w:p w:rsidR="00B74A7C" w:rsidRPr="0055660F" w:rsidRDefault="00A45573">
      <w:pPr>
        <w:autoSpaceDE w:val="0"/>
        <w:autoSpaceDN w:val="0"/>
        <w:spacing w:after="0" w:line="230" w:lineRule="auto"/>
        <w:rPr>
          <w:lang w:val="ru-RU"/>
        </w:rPr>
      </w:pP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B74A7C" w:rsidRPr="0055660F" w:rsidRDefault="00A45573">
      <w:pPr>
        <w:autoSpaceDE w:val="0"/>
        <w:autoSpaceDN w:val="0"/>
        <w:spacing w:before="262" w:after="0" w:line="230" w:lineRule="auto"/>
        <w:rPr>
          <w:lang w:val="ru-RU"/>
        </w:rPr>
      </w:pP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166" w:after="0" w:line="288" w:lineRule="auto"/>
        <w:ind w:right="432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непосредственной музыкальной и учебной деятельности, при подготовке внеклассных концертов, фестивалей, конкурсов.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72" w:after="0" w:line="283" w:lineRule="auto"/>
        <w:ind w:right="288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:rsidR="00B74A7C" w:rsidRPr="0055660F" w:rsidRDefault="00B74A7C">
      <w:pPr>
        <w:rPr>
          <w:lang w:val="ru-RU"/>
        </w:rPr>
        <w:sectPr w:rsidR="00B74A7C" w:rsidRPr="0055660F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4A7C" w:rsidRPr="0055660F" w:rsidRDefault="00B74A7C">
      <w:pPr>
        <w:autoSpaceDE w:val="0"/>
        <w:autoSpaceDN w:val="0"/>
        <w:spacing w:after="72" w:line="220" w:lineRule="exact"/>
        <w:rPr>
          <w:lang w:val="ru-RU"/>
        </w:rPr>
      </w:pPr>
    </w:p>
    <w:p w:rsidR="00B74A7C" w:rsidRPr="0055660F" w:rsidRDefault="00A45573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доступного</w:t>
      </w:r>
      <w:proofErr w:type="gram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 объёма специальной терминологии.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опыт и опыт восприятия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интонационные средства для выражения своего состояния, в том числе в процессе повседневного общения; </w:t>
      </w:r>
      <w:proofErr w:type="spell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70" w:after="0" w:line="278" w:lineRule="auto"/>
        <w:ind w:right="288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норм и правил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и других видов искусства;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 интонационный и эмоциональный опыт, опыт и навыки управления своими </w:t>
      </w:r>
      <w:proofErr w:type="spell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психо</w:t>
      </w:r>
      <w:proofErr w:type="spell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-эмоциональными ресурсами в стрессовой ситуации, воля к победе.</w:t>
      </w:r>
    </w:p>
    <w:p w:rsidR="00B74A7C" w:rsidRPr="0055660F" w:rsidRDefault="00A45573">
      <w:pPr>
        <w:autoSpaceDE w:val="0"/>
        <w:autoSpaceDN w:val="0"/>
        <w:spacing w:before="264" w:after="0" w:line="230" w:lineRule="auto"/>
        <w:rPr>
          <w:lang w:val="ru-RU"/>
        </w:rPr>
      </w:pP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конкретного музыкального звучания; </w:t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обобщать и формулировать выводы по результатам проведённого слухового</w:t>
      </w:r>
    </w:p>
    <w:p w:rsidR="00B74A7C" w:rsidRPr="0055660F" w:rsidRDefault="00B74A7C">
      <w:pPr>
        <w:rPr>
          <w:lang w:val="ru-RU"/>
        </w:rPr>
        <w:sectPr w:rsidR="00B74A7C" w:rsidRPr="0055660F">
          <w:pgSz w:w="11900" w:h="16840"/>
          <w:pgMar w:top="292" w:right="650" w:bottom="2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4A7C" w:rsidRPr="0055660F" w:rsidRDefault="00B74A7C">
      <w:pPr>
        <w:autoSpaceDE w:val="0"/>
        <w:autoSpaceDN w:val="0"/>
        <w:spacing w:after="96" w:line="220" w:lineRule="exact"/>
        <w:rPr>
          <w:lang w:val="ru-RU"/>
        </w:rPr>
      </w:pPr>
    </w:p>
    <w:p w:rsidR="00B74A7C" w:rsidRPr="0055660F" w:rsidRDefault="00A45573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наблюдения</w:t>
      </w:r>
      <w:proofErr w:type="gram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-исследования.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следовать внутренним слухом за развитием музыкального процесса, «наблюдать» звучание музыки; </w:t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собственные вопросы, фиксирующие несоответствие между реальным и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желательным состоянием учебной ситуации, восприятия, исполнения музыки;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учебных, в том числе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и творческих задач;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специфику работы с аудиоинформацией, музыкальными записями;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интонирование для запоминания звуковой информации, музыкальных произведений; </w:t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видеоформатах</w:t>
      </w:r>
      <w:proofErr w:type="spell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, текстах, таблицах, схемах;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тексты информационного и художественного содержания, трансформировать,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их в соответствии с учебной задачей;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B74A7C" w:rsidRPr="0055660F" w:rsidRDefault="00A4557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 использовать интонационно-выразительные возможности в ситуации публичного выступления;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74A7C" w:rsidRPr="0055660F" w:rsidRDefault="00A45573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5566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Вербальное общение: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условиями и целями</w:t>
      </w:r>
    </w:p>
    <w:p w:rsidR="00B74A7C" w:rsidRPr="0055660F" w:rsidRDefault="00B74A7C">
      <w:pPr>
        <w:rPr>
          <w:lang w:val="ru-RU"/>
        </w:rPr>
        <w:sectPr w:rsidR="00B74A7C" w:rsidRPr="0055660F">
          <w:pgSz w:w="11900" w:h="16840"/>
          <w:pgMar w:top="316" w:right="670" w:bottom="34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B74A7C" w:rsidRPr="0055660F" w:rsidRDefault="00B74A7C">
      <w:pPr>
        <w:autoSpaceDE w:val="0"/>
        <w:autoSpaceDN w:val="0"/>
        <w:spacing w:after="66" w:line="220" w:lineRule="exact"/>
        <w:rPr>
          <w:lang w:val="ru-RU"/>
        </w:rPr>
      </w:pPr>
    </w:p>
    <w:p w:rsidR="00B74A7C" w:rsidRPr="0055660F" w:rsidRDefault="00A4557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proofErr w:type="gram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общения</w:t>
      </w:r>
      <w:proofErr w:type="gram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учебной и творческой деятельности.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поставленной цели;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достижение целей через решение ряда последовательных задач частного характера; </w:t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наиболее важные проблемы для решения в учебных и жизненных ситуациях;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за него ответственность на себя.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деятельности; понимать причины неудач и уметь предупреждать их, давать оценку приобретённому опыту;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музыку для улучшения самочувствия, сознательного управления своим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B74A7C" w:rsidRPr="0055660F" w:rsidRDefault="00A455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5660F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интеллект:</w:t>
      </w:r>
    </w:p>
    <w:p w:rsidR="00B74A7C" w:rsidRPr="0055660F" w:rsidRDefault="00B74A7C">
      <w:pPr>
        <w:rPr>
          <w:lang w:val="ru-RU"/>
        </w:rPr>
        <w:sectPr w:rsidR="00B74A7C" w:rsidRPr="0055660F">
          <w:pgSz w:w="11900" w:h="16840"/>
          <w:pgMar w:top="286" w:right="684" w:bottom="378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B74A7C" w:rsidRPr="0055660F" w:rsidRDefault="00B74A7C">
      <w:pPr>
        <w:autoSpaceDE w:val="0"/>
        <w:autoSpaceDN w:val="0"/>
        <w:spacing w:after="78" w:line="220" w:lineRule="exact"/>
        <w:rPr>
          <w:lang w:val="ru-RU"/>
        </w:rPr>
      </w:pPr>
    </w:p>
    <w:p w:rsidR="00B74A7C" w:rsidRPr="0055660F" w:rsidRDefault="00A45573">
      <w:pPr>
        <w:tabs>
          <w:tab w:val="left" w:pos="180"/>
        </w:tabs>
        <w:autoSpaceDE w:val="0"/>
        <w:autoSpaceDN w:val="0"/>
        <w:spacing w:after="0" w:line="283" w:lineRule="auto"/>
        <w:ind w:right="144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собственных эмоций.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 и осознанно относиться к другому человеку и его мнению, эстетическим предпочтениям и вкусам;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B74A7C" w:rsidRPr="0055660F" w:rsidRDefault="00A45573">
      <w:pPr>
        <w:autoSpaceDE w:val="0"/>
        <w:autoSpaceDN w:val="0"/>
        <w:spacing w:before="190" w:after="0"/>
        <w:ind w:firstLine="180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74A7C" w:rsidRPr="0055660F" w:rsidRDefault="00A45573">
      <w:pPr>
        <w:autoSpaceDE w:val="0"/>
        <w:autoSpaceDN w:val="0"/>
        <w:spacing w:before="262" w:after="0" w:line="230" w:lineRule="auto"/>
        <w:rPr>
          <w:lang w:val="ru-RU"/>
        </w:rPr>
      </w:pP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74A7C" w:rsidRPr="0055660F" w:rsidRDefault="00A45573">
      <w:pPr>
        <w:autoSpaceDE w:val="0"/>
        <w:autoSpaceDN w:val="0"/>
        <w:spacing w:before="166" w:after="0"/>
        <w:ind w:right="288" w:firstLine="180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характеризуют </w:t>
      </w:r>
      <w:proofErr w:type="spell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B74A7C" w:rsidRPr="0055660F" w:rsidRDefault="00A4557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воспринимают российскую музыкальную культуру как целостное и самобытное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цивилизационное явление; знают достижения отечественных мастеров музыкальной культуры, испытывают гордость за них;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моего края»: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музыкальные традиции своей республики, края, народа;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B74A7C" w:rsidRPr="0055660F" w:rsidRDefault="00B74A7C">
      <w:pPr>
        <w:rPr>
          <w:lang w:val="ru-RU"/>
        </w:rPr>
        <w:sectPr w:rsidR="00B74A7C" w:rsidRPr="0055660F">
          <w:pgSz w:w="11900" w:h="16840"/>
          <w:pgMar w:top="298" w:right="650" w:bottom="3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4A7C" w:rsidRPr="0055660F" w:rsidRDefault="00B74A7C">
      <w:pPr>
        <w:autoSpaceDE w:val="0"/>
        <w:autoSpaceDN w:val="0"/>
        <w:spacing w:after="78" w:line="220" w:lineRule="exact"/>
        <w:rPr>
          <w:lang w:val="ru-RU"/>
        </w:rPr>
      </w:pPr>
    </w:p>
    <w:p w:rsidR="00B74A7C" w:rsidRPr="0055660F" w:rsidRDefault="00A45573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55660F">
        <w:rPr>
          <w:lang w:val="ru-RU"/>
        </w:rPr>
        <w:tab/>
      </w:r>
      <w:proofErr w:type="gram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исполнять</w:t>
      </w:r>
      <w:proofErr w:type="gram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 и оценивать образцы музыкального фольклора и сочинения композиторов своей малой родины.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«Европейская классическая музыка»: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европейских композиторов-классиков, называть автора,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произведение, исполнительский состав;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фрагментарно) сочинения композиторов-классиков;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«Русская классическая музыка»: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русских композиторов; </w:t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B74A7C" w:rsidRPr="0055660F" w:rsidRDefault="00A4557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«Связь музыки с другими видами искусства»: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стилевые и жанровые параллели между музыкой и другими видами искусств; </w:t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анализировать средства выразительности разных видов искусств;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импровизировать, создавать произведения в одном виде искусства на основе восприятия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</w:t>
      </w:r>
      <w:r w:rsidRPr="0055660F">
        <w:rPr>
          <w:lang w:val="ru-RU"/>
        </w:rPr>
        <w:br/>
      </w:r>
      <w:r w:rsidRPr="0055660F">
        <w:rPr>
          <w:lang w:val="ru-RU"/>
        </w:rPr>
        <w:tab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B74A7C" w:rsidRPr="0055660F" w:rsidRDefault="00B74A7C">
      <w:pPr>
        <w:rPr>
          <w:lang w:val="ru-RU"/>
        </w:rPr>
        <w:sectPr w:rsidR="00B74A7C" w:rsidRPr="0055660F">
          <w:pgSz w:w="11900" w:h="16840"/>
          <w:pgMar w:top="298" w:right="854" w:bottom="1440" w:left="666" w:header="720" w:footer="720" w:gutter="0"/>
          <w:cols w:space="720" w:equalWidth="0">
            <w:col w:w="10380" w:space="0"/>
          </w:cols>
          <w:docGrid w:linePitch="360"/>
        </w:sectPr>
      </w:pPr>
    </w:p>
    <w:p w:rsidR="00B74A7C" w:rsidRPr="0055660F" w:rsidRDefault="00B74A7C">
      <w:pPr>
        <w:autoSpaceDE w:val="0"/>
        <w:autoSpaceDN w:val="0"/>
        <w:spacing w:after="64" w:line="220" w:lineRule="exact"/>
        <w:rPr>
          <w:lang w:val="ru-RU"/>
        </w:rPr>
      </w:pPr>
    </w:p>
    <w:p w:rsidR="00B74A7C" w:rsidRDefault="00A45573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90"/>
        <w:gridCol w:w="528"/>
        <w:gridCol w:w="1104"/>
        <w:gridCol w:w="1140"/>
        <w:gridCol w:w="1106"/>
        <w:gridCol w:w="1284"/>
        <w:gridCol w:w="1260"/>
        <w:gridCol w:w="866"/>
        <w:gridCol w:w="3926"/>
        <w:gridCol w:w="1020"/>
        <w:gridCol w:w="1382"/>
      </w:tblGrid>
      <w:tr w:rsidR="00B74A7C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78" w:after="0" w:line="247" w:lineRule="auto"/>
              <w:ind w:left="72" w:right="360"/>
              <w:jc w:val="both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B74A7C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7C" w:rsidRDefault="00B74A7C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7C" w:rsidRDefault="00B74A7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слушания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7C" w:rsidRDefault="00B74A7C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7C" w:rsidRDefault="00B74A7C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7C" w:rsidRDefault="00B74A7C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7C" w:rsidRDefault="00B74A7C"/>
        </w:tc>
      </w:tr>
      <w:tr w:rsidR="00B74A7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моего края</w:t>
            </w:r>
          </w:p>
        </w:tc>
      </w:tr>
      <w:tr w:rsidR="00B74A7C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Фольклор —народное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творчество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 поле береза </w:t>
            </w:r>
            <w:proofErr w:type="spellStart"/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стояла</w:t>
            </w:r>
            <w:proofErr w:type="gramStart"/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r w:rsid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»Красно</w:t>
            </w:r>
            <w:proofErr w:type="spellEnd"/>
            <w:proofErr w:type="gramEnd"/>
            <w:r w:rsid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солнышко»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  <w:proofErr w:type="spellEnd"/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07.09.2022 14.09.2022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со звучанием фольклорных образцов в аудио- и видеозаписи. Определение на слух</w:t>
            </w:r>
            <w:proofErr w:type="gramStart"/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 ;</w:t>
            </w:r>
            <w:proofErr w:type="gramEnd"/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55660F">
              <w:rPr>
                <w:lang w:val="ru-RU"/>
              </w:rPr>
              <w:br/>
            </w:r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 и исполнение народных песен, танцев, инструментальных наигрышей, фольклорных игр;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диск</w:t>
            </w:r>
          </w:p>
        </w:tc>
      </w:tr>
      <w:tr w:rsidR="00B74A7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Календарный 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 без слов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Полюшко,поле</w:t>
            </w:r>
            <w:proofErr w:type="spellEnd"/>
            <w:r w:rsid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«Жаворонок»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слушать музыку Лядова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02.11.2022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символикой календарных обрядов, поиск информации о соответствующих фольклорных </w:t>
            </w:r>
            <w:r w:rsidRPr="0055660F">
              <w:rPr>
                <w:lang w:val="ru-RU"/>
              </w:rPr>
              <w:br/>
            </w:r>
            <w:proofErr w:type="gramStart"/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традициях.;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картины</w:t>
            </w:r>
          </w:p>
        </w:tc>
      </w:tr>
      <w:tr w:rsidR="00B74A7C">
        <w:trPr>
          <w:trHeight w:hRule="exact" w:val="348"/>
        </w:trPr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30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B74A7C"/>
        </w:tc>
      </w:tr>
      <w:tr w:rsidR="00B74A7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Русская классическая музыка</w:t>
            </w:r>
          </w:p>
        </w:tc>
      </w:tr>
      <w:tr w:rsidR="00B74A7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Образы родной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gramStart"/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</w:t>
            </w:r>
            <w:proofErr w:type="gramEnd"/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"Россия"</w:t>
            </w:r>
            <w:r w:rsid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«Родная земля» «Моя Россия»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09.11.2022 16.11.2022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не менее одного вокального произведения, сочинённого русским композитором-</w:t>
            </w:r>
            <w:proofErr w:type="gramStart"/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классиком.;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картины</w:t>
            </w:r>
          </w:p>
        </w:tc>
      </w:tr>
      <w:tr w:rsidR="00B74A7C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исполнительская школа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фрагменты из концеров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</w:t>
            </w:r>
            <w:proofErr w:type="spellEnd"/>
            <w:r w:rsid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романс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30.11.2022 21.12.2022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Исследовательские проекты, посвящённые биографиям известных отечественных исполнителей классической музыки;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портреты</w:t>
            </w:r>
          </w:p>
        </w:tc>
      </w:tr>
      <w:tr w:rsidR="00B74A7C">
        <w:trPr>
          <w:trHeight w:hRule="exact" w:val="348"/>
        </w:trPr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0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B74A7C"/>
        </w:tc>
      </w:tr>
      <w:tr w:rsidR="00B74A7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Европейская классическая музыка</w:t>
            </w:r>
          </w:p>
        </w:tc>
      </w:tr>
      <w:tr w:rsidR="00B74A7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Национальные истоки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классической музыки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Классическая музыка </w:t>
            </w:r>
            <w:r w:rsidRPr="0055660F">
              <w:rPr>
                <w:lang w:val="ru-RU"/>
              </w:rPr>
              <w:br/>
            </w:r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Шостаковича</w:t>
            </w:r>
            <w:r w:rsid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Чайковский,Григ</w:t>
            </w:r>
            <w:proofErr w:type="spellEnd"/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11.01.2023 25.01.2023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художественных и документальных фильмов о творчестве выдающих европейских композиторов с последующим обсуждением в </w:t>
            </w:r>
            <w:proofErr w:type="gramStart"/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классе.;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диск</w:t>
            </w:r>
          </w:p>
        </w:tc>
      </w:tr>
      <w:tr w:rsidR="00B74A7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Музыкант и публика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 Баха, Моцарта 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Бетховина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01.03.2023 08.03.2023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образцами виртуозной музыки.</w:t>
            </w:r>
          </w:p>
          <w:p w:rsidR="00B74A7C" w:rsidRPr="0055660F" w:rsidRDefault="00A45573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Размышление над фактами биографий великих </w:t>
            </w:r>
            <w:r w:rsidRPr="0055660F">
              <w:rPr>
                <w:lang w:val="ru-RU"/>
              </w:rPr>
              <w:br/>
            </w:r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музыкантов — как любимцев публики, так и </w:t>
            </w:r>
            <w:proofErr w:type="spellStart"/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непóнятых</w:t>
            </w:r>
            <w:proofErr w:type="spellEnd"/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современниками.;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диск</w:t>
            </w:r>
          </w:p>
        </w:tc>
      </w:tr>
      <w:tr w:rsidR="00B74A7C">
        <w:trPr>
          <w:trHeight w:hRule="exact" w:val="348"/>
        </w:trPr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0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B74A7C"/>
        </w:tc>
      </w:tr>
      <w:tr w:rsidR="00B74A7C" w:rsidRPr="006F6824">
        <w:trPr>
          <w:trHeight w:hRule="exact" w:val="35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4.</w:t>
            </w:r>
            <w:r w:rsidRPr="005566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Связь музыки с другими видами искусства</w:t>
            </w:r>
          </w:p>
        </w:tc>
      </w:tr>
      <w:tr w:rsidR="00B74A7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Рахманинова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Романсы, песни о ВОв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15.03.2023 29.03.2023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Рисование образов программной музыки.;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диск</w:t>
            </w:r>
          </w:p>
        </w:tc>
      </w:tr>
      <w:tr w:rsidR="00B74A7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и живопись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Прокофьева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 о войне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11.05.2023 24.05.2023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под впечатлением от восприятия музыки программно-изобразительного </w:t>
            </w:r>
            <w:proofErr w:type="gramStart"/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характера.;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диск</w:t>
            </w:r>
          </w:p>
        </w:tc>
      </w:tr>
      <w:tr w:rsidR="00B74A7C">
        <w:trPr>
          <w:trHeight w:hRule="exact" w:val="328"/>
        </w:trPr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0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B74A7C"/>
        </w:tc>
      </w:tr>
    </w:tbl>
    <w:p w:rsidR="00B74A7C" w:rsidRDefault="00B74A7C">
      <w:pPr>
        <w:autoSpaceDE w:val="0"/>
        <w:autoSpaceDN w:val="0"/>
        <w:spacing w:after="0" w:line="14" w:lineRule="exact"/>
      </w:pPr>
    </w:p>
    <w:p w:rsidR="00B74A7C" w:rsidRDefault="00B74A7C">
      <w:pPr>
        <w:sectPr w:rsidR="00B74A7C">
          <w:pgSz w:w="16840" w:h="11900"/>
          <w:pgMar w:top="282" w:right="640" w:bottom="54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74A7C" w:rsidRDefault="00B74A7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886"/>
        <w:gridCol w:w="528"/>
        <w:gridCol w:w="1104"/>
        <w:gridCol w:w="1140"/>
        <w:gridCol w:w="10844"/>
      </w:tblGrid>
      <w:tr w:rsidR="00B74A7C">
        <w:trPr>
          <w:trHeight w:hRule="exact" w:val="712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55660F">
              <w:rPr>
                <w:lang w:val="ru-RU"/>
              </w:rPr>
              <w:br/>
            </w:r>
            <w:r w:rsidRPr="005566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B74A7C"/>
        </w:tc>
      </w:tr>
    </w:tbl>
    <w:p w:rsidR="00B74A7C" w:rsidRDefault="00B74A7C">
      <w:pPr>
        <w:autoSpaceDE w:val="0"/>
        <w:autoSpaceDN w:val="0"/>
        <w:spacing w:after="0" w:line="14" w:lineRule="exact"/>
      </w:pPr>
    </w:p>
    <w:p w:rsidR="00B74A7C" w:rsidRDefault="00B74A7C">
      <w:pPr>
        <w:sectPr w:rsidR="00B74A7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74A7C" w:rsidRDefault="00B74A7C">
      <w:pPr>
        <w:autoSpaceDE w:val="0"/>
        <w:autoSpaceDN w:val="0"/>
        <w:spacing w:after="78" w:line="220" w:lineRule="exact"/>
      </w:pPr>
    </w:p>
    <w:p w:rsidR="00B74A7C" w:rsidRDefault="00A4557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02"/>
        <w:gridCol w:w="732"/>
        <w:gridCol w:w="1620"/>
        <w:gridCol w:w="1668"/>
        <w:gridCol w:w="1236"/>
        <w:gridCol w:w="1490"/>
      </w:tblGrid>
      <w:tr w:rsidR="00B74A7C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B74A7C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7C" w:rsidRDefault="00B74A7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7C" w:rsidRDefault="00B74A7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7C" w:rsidRDefault="00B74A7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7C" w:rsidRDefault="00B74A7C"/>
        </w:tc>
      </w:tr>
      <w:tr w:rsidR="00B74A7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Вокальная музыка.</w:t>
            </w:r>
          </w:p>
          <w:p w:rsidR="00B74A7C" w:rsidRPr="0055660F" w:rsidRDefault="00A45573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proofErr w:type="spellStart"/>
            <w:proofErr w:type="gramStart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Россия,Россия</w:t>
            </w:r>
            <w:proofErr w:type="gramEnd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,нет</w:t>
            </w:r>
            <w:proofErr w:type="spellEnd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 красивей.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100" w:after="0" w:line="271" w:lineRule="auto"/>
              <w:ind w:left="72" w:right="576"/>
            </w:pPr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Песня русская в </w:t>
            </w:r>
            <w:proofErr w:type="gramStart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березах ,</w:t>
            </w:r>
            <w:proofErr w:type="gramEnd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песня русская в хлебах.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Звучащие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Звучащие картины.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Стучит, гремит  Кикимора.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за прелесть эти сказки.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Мелодией одной звучит печаль и радость.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Песнь моя летит с мольбою.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Живительный родник творчества.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Скажи, откуда ты </w:t>
            </w:r>
            <w:proofErr w:type="gramStart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приходишь .</w:t>
            </w:r>
            <w:proofErr w:type="gramEnd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красота?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  о мастере.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Гармонии задумчивый поэт.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Ты, </w:t>
            </w:r>
            <w:proofErr w:type="gramStart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Моцарт ,</w:t>
            </w:r>
            <w:proofErr w:type="gramEnd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бог, и сам того не знаешь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Опера.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B74A7C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Опера- былина " Садко"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74A7C" w:rsidRDefault="00B74A7C">
      <w:pPr>
        <w:autoSpaceDE w:val="0"/>
        <w:autoSpaceDN w:val="0"/>
        <w:spacing w:after="0" w:line="14" w:lineRule="exact"/>
      </w:pPr>
    </w:p>
    <w:p w:rsidR="00B74A7C" w:rsidRDefault="00B74A7C">
      <w:pPr>
        <w:sectPr w:rsidR="00B74A7C">
          <w:pgSz w:w="11900" w:h="16840"/>
          <w:pgMar w:top="298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4A7C" w:rsidRDefault="00B74A7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02"/>
        <w:gridCol w:w="732"/>
        <w:gridCol w:w="1620"/>
        <w:gridCol w:w="1668"/>
        <w:gridCol w:w="1236"/>
        <w:gridCol w:w="1490"/>
      </w:tblGrid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Балет.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Балет- сказка "Щелкунчик"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 в театре, в </w:t>
            </w:r>
            <w:proofErr w:type="gramStart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кино ,</w:t>
            </w:r>
            <w:proofErr w:type="gramEnd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телевидении.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Мюзикл.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  композитора.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роднит музыку </w:t>
            </w:r>
            <w:proofErr w:type="spellStart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</w:t>
            </w:r>
            <w:proofErr w:type="spellEnd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60F">
              <w:rPr>
                <w:lang w:val="ru-RU"/>
              </w:rPr>
              <w:br/>
            </w:r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изобразительным искусством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proofErr w:type="gramStart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Три  вечные</w:t>
            </w:r>
            <w:proofErr w:type="gramEnd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струны : молитва, песнь, любовь.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минуты  музыки печальной.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Александр </w:t>
            </w:r>
            <w:proofErr w:type="spellStart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Невский.За</w:t>
            </w:r>
            <w:proofErr w:type="spellEnd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 .</w:t>
            </w:r>
            <w:proofErr w:type="gramEnd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 русский край.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Ты раскрой мне, природа </w:t>
            </w:r>
            <w:proofErr w:type="spellStart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обьятья</w:t>
            </w:r>
            <w:proofErr w:type="spellEnd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Дыхание русской песенности.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Весть святого торжества.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Звуки скрипки </w:t>
            </w:r>
            <w:proofErr w:type="gramStart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так  дивно</w:t>
            </w:r>
            <w:proofErr w:type="gramEnd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звучали.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музыке Баха слышится мелодии космоса.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Композитор - художник.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ближе всего к природе.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right="432"/>
              <w:jc w:val="center"/>
            </w:pPr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spellStart"/>
            <w:proofErr w:type="gramStart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подвигах,о</w:t>
            </w:r>
            <w:proofErr w:type="spellEnd"/>
            <w:proofErr w:type="gramEnd"/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доблести, о славе.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Звучащие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B74A7C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Прокофьев! Музыка и молодость в расцвете.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B74A7C" w:rsidRDefault="00B74A7C">
      <w:pPr>
        <w:autoSpaceDE w:val="0"/>
        <w:autoSpaceDN w:val="0"/>
        <w:spacing w:after="0" w:line="14" w:lineRule="exact"/>
      </w:pPr>
    </w:p>
    <w:p w:rsidR="00B74A7C" w:rsidRDefault="00B74A7C">
      <w:pPr>
        <w:sectPr w:rsidR="00B74A7C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4A7C" w:rsidRDefault="00B74A7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02"/>
        <w:gridCol w:w="732"/>
        <w:gridCol w:w="1620"/>
        <w:gridCol w:w="1668"/>
        <w:gridCol w:w="1236"/>
        <w:gridCol w:w="1490"/>
      </w:tblGrid>
      <w:tr w:rsidR="00B74A7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Мзыкальная живопись Мусоргского.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31.05.2023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74A7C">
        <w:trPr>
          <w:trHeight w:hRule="exact" w:val="808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Pr="0055660F" w:rsidRDefault="00A4557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5660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A4557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4A7C" w:rsidRDefault="00B74A7C"/>
        </w:tc>
      </w:tr>
    </w:tbl>
    <w:p w:rsidR="00B74A7C" w:rsidRDefault="00B74A7C">
      <w:pPr>
        <w:autoSpaceDE w:val="0"/>
        <w:autoSpaceDN w:val="0"/>
        <w:spacing w:after="0" w:line="14" w:lineRule="exact"/>
      </w:pPr>
    </w:p>
    <w:p w:rsidR="00B74A7C" w:rsidRDefault="00B74A7C">
      <w:pPr>
        <w:sectPr w:rsidR="00B74A7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4A7C" w:rsidRDefault="00B74A7C">
      <w:pPr>
        <w:autoSpaceDE w:val="0"/>
        <w:autoSpaceDN w:val="0"/>
        <w:spacing w:after="78" w:line="220" w:lineRule="exact"/>
      </w:pPr>
    </w:p>
    <w:p w:rsidR="00B74A7C" w:rsidRDefault="00A4557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74A7C" w:rsidRPr="0055660F" w:rsidRDefault="00A45573">
      <w:pPr>
        <w:autoSpaceDE w:val="0"/>
        <w:autoSpaceDN w:val="0"/>
        <w:spacing w:before="346" w:after="0" w:line="298" w:lineRule="auto"/>
        <w:ind w:right="1584"/>
        <w:rPr>
          <w:lang w:val="ru-RU"/>
        </w:rPr>
      </w:pP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Музыка, 5 класс /Сергеева Г.П., Критская Е.Д., Акционерное общество «</w:t>
      </w:r>
      <w:proofErr w:type="spellStart"/>
      <w:proofErr w:type="gram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Издательство«</w:t>
      </w:r>
      <w:proofErr w:type="gram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55660F">
        <w:rPr>
          <w:lang w:val="ru-RU"/>
        </w:rPr>
        <w:br/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B74A7C" w:rsidRPr="0055660F" w:rsidRDefault="00A45573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proofErr w:type="gramStart"/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Плакаты ,картины</w:t>
      </w:r>
      <w:proofErr w:type="gramEnd"/>
    </w:p>
    <w:p w:rsidR="00B74A7C" w:rsidRPr="0055660F" w:rsidRDefault="00A45573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55660F">
        <w:rPr>
          <w:rFonts w:ascii="Times New Roman" w:eastAsia="Times New Roman" w:hAnsi="Times New Roman"/>
          <w:color w:val="000000"/>
          <w:sz w:val="24"/>
          <w:lang w:val="ru-RU"/>
        </w:rPr>
        <w:t>Диски</w:t>
      </w:r>
    </w:p>
    <w:p w:rsidR="00B74A7C" w:rsidRPr="0055660F" w:rsidRDefault="00B74A7C">
      <w:pPr>
        <w:rPr>
          <w:lang w:val="ru-RU"/>
        </w:rPr>
        <w:sectPr w:rsidR="00B74A7C" w:rsidRPr="0055660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74A7C" w:rsidRPr="0055660F" w:rsidRDefault="00B74A7C">
      <w:pPr>
        <w:autoSpaceDE w:val="0"/>
        <w:autoSpaceDN w:val="0"/>
        <w:spacing w:after="78" w:line="220" w:lineRule="exact"/>
        <w:rPr>
          <w:lang w:val="ru-RU"/>
        </w:rPr>
      </w:pPr>
    </w:p>
    <w:p w:rsidR="00B74A7C" w:rsidRPr="0055660F" w:rsidRDefault="00A45573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55660F">
        <w:rPr>
          <w:lang w:val="ru-RU"/>
        </w:rPr>
        <w:br/>
      </w:r>
      <w:proofErr w:type="spellStart"/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5566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B74A7C" w:rsidRPr="0055660F" w:rsidRDefault="00B74A7C">
      <w:pPr>
        <w:rPr>
          <w:lang w:val="ru-RU"/>
        </w:rPr>
        <w:sectPr w:rsidR="00B74A7C" w:rsidRPr="0055660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5573" w:rsidRPr="0055660F" w:rsidRDefault="00A45573">
      <w:pPr>
        <w:rPr>
          <w:lang w:val="ru-RU"/>
        </w:rPr>
      </w:pPr>
    </w:p>
    <w:sectPr w:rsidR="00A45573" w:rsidRPr="0055660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42026"/>
    <w:rsid w:val="0015074B"/>
    <w:rsid w:val="0029639D"/>
    <w:rsid w:val="00326F90"/>
    <w:rsid w:val="0055660F"/>
    <w:rsid w:val="006F6824"/>
    <w:rsid w:val="00A45573"/>
    <w:rsid w:val="00AA1D8D"/>
    <w:rsid w:val="00B47730"/>
    <w:rsid w:val="00B74A7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830E8DE-DBB1-4447-A80B-A56C1A4B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14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142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4E2612-6CAB-4478-B69F-B0F8B026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5325</Words>
  <Characters>30353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35607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Seven</cp:lastModifiedBy>
  <cp:revision>6</cp:revision>
  <cp:lastPrinted>2022-09-12T02:45:00Z</cp:lastPrinted>
  <dcterms:created xsi:type="dcterms:W3CDTF">2013-12-23T23:15:00Z</dcterms:created>
  <dcterms:modified xsi:type="dcterms:W3CDTF">2022-09-12T02:45:00Z</dcterms:modified>
  <cp:category/>
</cp:coreProperties>
</file>