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71" w:rsidRDefault="000B2E71">
      <w:pPr>
        <w:autoSpaceDE w:val="0"/>
        <w:autoSpaceDN w:val="0"/>
        <w:spacing w:after="78" w:line="220" w:lineRule="exact"/>
      </w:pPr>
    </w:p>
    <w:p w:rsidR="000B2E71" w:rsidRPr="009B717A" w:rsidRDefault="000B2E71" w:rsidP="009B717A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</w:p>
    <w:p w:rsidR="000B2E71" w:rsidRPr="009B717A" w:rsidRDefault="000874A5">
      <w:pPr>
        <w:autoSpaceDE w:val="0"/>
        <w:autoSpaceDN w:val="0"/>
        <w:spacing w:before="670" w:after="0" w:line="230" w:lineRule="auto"/>
        <w:ind w:left="2466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0B2E71" w:rsidRDefault="009B717A">
      <w:pPr>
        <w:sectPr w:rsidR="000B2E71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  <w:r w:rsidRPr="009B717A">
        <w:rPr>
          <w:rFonts w:ascii="Times New Roman" w:eastAsia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06BA288F" wp14:editId="2EB2AD2C">
            <wp:extent cx="6529070" cy="8974455"/>
            <wp:effectExtent l="0" t="0" r="5080" b="0"/>
            <wp:docPr id="1" name="Рисунок 1" descr="C:\Users\Seven\AppData\Local\Temp\7zOC57F9AC5\IMG_202209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AppData\Local\Temp\7zOC57F9AC5\IMG_20220908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897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71" w:rsidRDefault="000B2E71">
      <w:pPr>
        <w:sectPr w:rsidR="000B2E71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0B2E71" w:rsidRDefault="000B2E71">
      <w:pPr>
        <w:autoSpaceDE w:val="0"/>
        <w:autoSpaceDN w:val="0"/>
        <w:spacing w:after="78" w:line="220" w:lineRule="exact"/>
      </w:pPr>
    </w:p>
    <w:p w:rsidR="000B2E71" w:rsidRDefault="000874A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0B2E71" w:rsidRPr="009B717A" w:rsidRDefault="000874A5">
      <w:pPr>
        <w:autoSpaceDE w:val="0"/>
        <w:autoSpaceDN w:val="0"/>
        <w:spacing w:before="346" w:after="0"/>
        <w:ind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ном стандарте начального общего образования.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0B2E71" w:rsidRPr="009B717A" w:rsidRDefault="000874A5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наний, умений, навыков и развития творческого потенциала учащихся.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и значения художественной деятельности в жизни людей.</w:t>
      </w:r>
    </w:p>
    <w:p w:rsidR="000B2E71" w:rsidRPr="009B717A" w:rsidRDefault="000874A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акая рефлексия детского творчества имеет позитивный обучающий характер.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х предметно-материальной и пространственной среды, в понимании красоты человека.</w:t>
      </w:r>
    </w:p>
    <w:p w:rsidR="000B2E71" w:rsidRPr="009B717A" w:rsidRDefault="000874A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B2E71" w:rsidRPr="009B717A" w:rsidRDefault="000874A5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енных материалов. Практическая </w:t>
      </w: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формируется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мирования навыков сотрудничества в художественной деятельности.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 входит в предметную область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66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/>
        <w:ind w:right="432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0B2E71" w:rsidRPr="009B717A" w:rsidRDefault="000874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0B2E71" w:rsidRPr="009B717A" w:rsidRDefault="000874A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78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ОДЕРЖАНИЕ УЧЕБНОГО ПРЕДМЕТА 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нка и их особенности. Приёмы рисования линией.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ка. Краски «гуашь», кисти, бумага цветная и белая.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м сюжете.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кация или смешанная техника.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0B2E71" w:rsidRPr="009B717A" w:rsidRDefault="000874A5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Изображение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объёме. Приёмы работы с пластилином; дощечка, стек, тряпочка.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грушка или по выбору учителя с учётом местных промыслов).</w:t>
      </w:r>
    </w:p>
    <w:p w:rsidR="000B2E71" w:rsidRPr="009B717A" w:rsidRDefault="000874A5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Бумажная пластика. Овладение первичными приёмами </w:t>
      </w:r>
      <w:proofErr w:type="gram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дьми, и разнообразие их видов. Орнаменты геометрические и растительные. Декоративная композиция в круге или в полосе.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ние линии симметрии при составлении узора крыльев.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изготовление нарядной упаковки путём складывания бумаги и аппликации.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78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надрезания и вырезания деталей; использование приёма симметрии.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ества. Обсуждение сюжетного и эмоционального содержания детских работ.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Рассматр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ивание иллюстраций детской книги на основе содержательных установок учителя в соответствии с изучаемой темой.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а, М. А. Врубеля и другие по выбору учителя).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едений.</w:t>
      </w:r>
    </w:p>
    <w:p w:rsidR="000B2E71" w:rsidRPr="009B717A" w:rsidRDefault="000874A5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78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B2E71" w:rsidRPr="009B717A" w:rsidRDefault="000874A5">
      <w:pPr>
        <w:autoSpaceDE w:val="0"/>
        <w:autoSpaceDN w:val="0"/>
        <w:spacing w:before="346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B2E71" w:rsidRPr="009B717A" w:rsidRDefault="000874A5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, а также социализация личности.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зиции и социально значимые личностные качества;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позитивный опыт участия в творческой деятельн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B2E71" w:rsidRPr="009B717A" w:rsidRDefault="000874A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ной художественной деятельности конкретных знаний о красоте и мудрости, заложенных в культурных традициях.</w:t>
      </w:r>
    </w:p>
    <w:p w:rsidR="000B2E71" w:rsidRPr="009B717A" w:rsidRDefault="000874A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ельности, способствуют пониманию другого человека, становлению чувства личной ответственности.</w:t>
      </w:r>
    </w:p>
    <w:p w:rsidR="000B2E71" w:rsidRPr="009B717A" w:rsidRDefault="000874A5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обностей способствует росту самосознания, осознания себя как личности и члена общества.</w:t>
      </w:r>
    </w:p>
    <w:p w:rsidR="000B2E71" w:rsidRPr="009B717A" w:rsidRDefault="000874A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B2E71" w:rsidRPr="009B717A" w:rsidRDefault="000874A5">
      <w:pPr>
        <w:autoSpaceDE w:val="0"/>
        <w:autoSpaceDN w:val="0"/>
        <w:spacing w:before="70" w:after="0"/>
        <w:ind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</w:t>
      </w: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познавательной деятельности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вательской деятельности развиваются при выполнении заданий культурно-исторической направленности.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 способствует активному неприятию действий, приносящих вред окружающей среде.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78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ыполнять коллективную работу — обязательные требования к определённым заданиям по программе.</w:t>
      </w:r>
    </w:p>
    <w:p w:rsidR="000B2E71" w:rsidRPr="009B717A" w:rsidRDefault="000874A5">
      <w:pPr>
        <w:autoSpaceDE w:val="0"/>
        <w:autoSpaceDN w:val="0"/>
        <w:spacing w:before="262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азных форм и предметов;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ритмиче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ские отношения в пространстве и в изображении (визуальном образе) на установленных основаниях;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соотносить тональные отношения (тёмное — светлое) в пространственных и плоскостных объекта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х; </w:t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разительных свойств различных художественных материалов;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, городской среды;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м проведённого наблюдения;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я изобразительного искусства по жанрам в качестве инструмента анализа содержания произведений;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0B2E71" w:rsidRPr="009B717A" w:rsidRDefault="000874A5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9B717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78" w:line="220" w:lineRule="exact"/>
        <w:rPr>
          <w:lang w:val="ru-RU"/>
        </w:rPr>
      </w:pPr>
    </w:p>
    <w:p w:rsidR="000B2E71" w:rsidRPr="009B717A" w:rsidRDefault="000874A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бомы и детские книги;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различных видах: рисунках и эскизах, электронных презентациях;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, предложенных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ников общения, выявляя и корректно отстаивая свои позиции в оценке и понимании обсуждаемого явления;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демонстрирова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ть и объяснять результаты своего творческого, художественного или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вним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ательно относиться и выполнять учебные задачи, поставленные учителем; </w:t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ежно относясь к используемым материалам; 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B2E71" w:rsidRPr="009B717A" w:rsidRDefault="000874A5">
      <w:pPr>
        <w:autoSpaceDE w:val="0"/>
        <w:autoSpaceDN w:val="0"/>
        <w:spacing w:before="262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B2E71" w:rsidRPr="009B717A" w:rsidRDefault="000874A5">
      <w:pPr>
        <w:autoSpaceDE w:val="0"/>
        <w:autoSpaceDN w:val="0"/>
        <w:spacing w:before="166" w:after="0"/>
        <w:ind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0B2E71" w:rsidRPr="009B717A" w:rsidRDefault="000874A5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навыки применения свойств простых графических материалов в самостоятельной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66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творческой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работе в условиях урока.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едствами изобразительного языка.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ия соответствующих задач рисунка.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B2E71" w:rsidRPr="009B717A" w:rsidRDefault="000874A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B2E71" w:rsidRPr="009B717A" w:rsidRDefault="000874A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работы красками «гуашь» в условиях урока.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ть ассоциативные представления, которые рождает каждый цвет.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получения нового цвета.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, камни, коряги, формы плодов и др.).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складывания, надрезания, закручивания и др.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ссоциации с орнаментами в произведениях декоративно-прикладного искусства.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ественных промыслов (дымковская, 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66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62" w:lineRule="auto"/>
        <w:ind w:right="432"/>
        <w:rPr>
          <w:lang w:val="ru-RU"/>
        </w:rPr>
      </w:pPr>
      <w:proofErr w:type="gram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промыслов</w:t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) и опыт практической художественной деятельности по мотивам игрушки выбранного промысла.</w:t>
      </w:r>
    </w:p>
    <w:p w:rsidR="000B2E71" w:rsidRPr="009B717A" w:rsidRDefault="000874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различные произведения архитектуры в окружающем мире (по фотографиям в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условиях урока); анализировать и характеризовать особенности и составные части рассматриваемых зданий.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й город) в форме коллективной игровой деятельности.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м учебных задач и визуальной установки учителя.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 восприятия и аналитиче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ского наблюдения архитектурных построек. </w:t>
      </w: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новый опыт восприятия художественных иллюстраций в детских книгах и отношения к 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ним в соответствии с учебной установкой.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9B717A">
        <w:rPr>
          <w:lang w:val="ru-RU"/>
        </w:rPr>
        <w:br/>
      </w:r>
      <w:r w:rsidRPr="009B717A">
        <w:rPr>
          <w:lang w:val="ru-RU"/>
        </w:rPr>
        <w:tab/>
      </w:r>
      <w:proofErr w:type="gram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B2E71" w:rsidRPr="009B717A" w:rsidRDefault="000874A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9B717A">
        <w:rPr>
          <w:lang w:val="ru-RU"/>
        </w:rPr>
        <w:tab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снимок, насколько значимо его содержание и какова композиция в кадре.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64" w:line="220" w:lineRule="exact"/>
        <w:rPr>
          <w:lang w:val="ru-RU"/>
        </w:rPr>
      </w:pPr>
    </w:p>
    <w:p w:rsidR="000B2E71" w:rsidRDefault="000874A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0B2E7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B2E7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71" w:rsidRDefault="000B2E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71" w:rsidRDefault="000B2E7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71" w:rsidRDefault="000B2E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71" w:rsidRDefault="000B2E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71" w:rsidRDefault="000B2E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0B2E71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расположение изображения на листе и выбор вертикального или горизонтального формата;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(карандашами, мелками, красками и т. д.) сделан рисунок;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0B2E71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видиофильм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картина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частей, составляющих одно целое,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изображения животных с контрастными 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 на природу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0B2E7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частей, составляющих одно целое,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изображения животных с контрастными пропорциями;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эл. пособие</w:t>
            </w:r>
          </w:p>
        </w:tc>
      </w:tr>
    </w:tbl>
    <w:p w:rsidR="000B2E71" w:rsidRDefault="000B2E71">
      <w:pPr>
        <w:autoSpaceDE w:val="0"/>
        <w:autoSpaceDN w:val="0"/>
        <w:spacing w:after="0" w:line="14" w:lineRule="exact"/>
      </w:pPr>
    </w:p>
    <w:p w:rsidR="000B2E71" w:rsidRDefault="000B2E71">
      <w:pPr>
        <w:sectPr w:rsidR="000B2E71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2E71" w:rsidRDefault="000B2E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10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частей, составляющих одно целое,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изображения животных с контрастными пропорциями;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три основных цвета;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репродукции</w:t>
            </w:r>
          </w:p>
        </w:tc>
      </w:tr>
      <w:tr w:rsidR="000B2E71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50" w:lineRule="auto"/>
              <w:ind w:left="72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фотографий или по представлению;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 диск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картины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свойства симметрии;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0B2E7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облаков, камней, коряг, картофелин и др.</w:t>
            </w:r>
          </w:p>
          <w:p w:rsidR="000B2E71" w:rsidRPr="009B717A" w:rsidRDefault="000874A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Start"/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классе 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надрезания, закручивания, складывания в работе над объёмной 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</w:tbl>
    <w:p w:rsidR="000B2E71" w:rsidRDefault="000B2E71">
      <w:pPr>
        <w:autoSpaceDE w:val="0"/>
        <w:autoSpaceDN w:val="0"/>
        <w:spacing w:after="0" w:line="14" w:lineRule="exact"/>
      </w:pPr>
    </w:p>
    <w:p w:rsidR="000B2E71" w:rsidRDefault="000B2E71">
      <w:pPr>
        <w:sectPr w:rsidR="000B2E71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2E71" w:rsidRDefault="000B2E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глиняные игрушки известных народных художес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  <w:tr w:rsidR="000B2E7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 материал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2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 материал видио</w:t>
            </w:r>
          </w:p>
        </w:tc>
      </w:tr>
      <w:tr w:rsidR="000B2E7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симметрии и наблюдение её в природе. Последовательное 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ведение работы над изображением бабочки по представлению,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народных художественных промыслов. Дымковская, </w:t>
            </w:r>
            <w:proofErr w:type="spellStart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  <w:tr w:rsidR="000B2E71">
        <w:trPr>
          <w:trHeight w:hRule="exact" w:val="5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350"/>
        </w:trPr>
        <w:tc>
          <w:tcPr>
            <w:tcW w:w="605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92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356"/>
              <w:jc w:val="both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особенности и составные части рассматриваемых зданий;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</w:tbl>
    <w:p w:rsidR="000B2E71" w:rsidRDefault="000B2E71">
      <w:pPr>
        <w:autoSpaceDE w:val="0"/>
        <w:autoSpaceDN w:val="0"/>
        <w:spacing w:after="0" w:line="14" w:lineRule="exact"/>
      </w:pPr>
    </w:p>
    <w:p w:rsidR="000B2E71" w:rsidRDefault="000B2E71">
      <w:pPr>
        <w:sectPr w:rsidR="000B2E71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2E71" w:rsidRDefault="000B2E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294"/>
              <w:jc w:val="both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0B2E7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выставка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рисунков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эстетического наблюдения природы на основе эмоцион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альных впечатлений и с учётом визуальной установки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 материалы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художественных 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</w:t>
            </w:r>
          </w:p>
        </w:tc>
      </w:tr>
      <w:tr w:rsidR="000B2E7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настроением или со сказочным сюжетом. Произведения В. М. Васнецова, М. А. Врубеля и других художников (по </w:t>
            </w: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картины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эстетического, эмоционального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таблица</w:t>
            </w:r>
          </w:p>
        </w:tc>
      </w:tr>
      <w:tr w:rsidR="000B2E71">
        <w:trPr>
          <w:trHeight w:hRule="exact" w:val="7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картины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0B2E7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эстетического и 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фотоаппарат телефон</w:t>
            </w:r>
          </w:p>
        </w:tc>
      </w:tr>
      <w:tr w:rsidR="000B2E7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</w:t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точки зрения цели сделанного снимка, </w:t>
            </w:r>
            <w:r w:rsidRPr="009B717A">
              <w:rPr>
                <w:lang w:val="ru-RU"/>
              </w:rPr>
              <w:br/>
            </w: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0B2E71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  <w:tr w:rsidR="000B2E71">
        <w:trPr>
          <w:trHeight w:hRule="exact" w:val="32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Pr="009B717A" w:rsidRDefault="000874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717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874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2E71" w:rsidRDefault="000B2E71"/>
        </w:tc>
      </w:tr>
    </w:tbl>
    <w:p w:rsidR="000B2E71" w:rsidRDefault="000B2E71">
      <w:pPr>
        <w:autoSpaceDE w:val="0"/>
        <w:autoSpaceDN w:val="0"/>
        <w:spacing w:after="0" w:line="14" w:lineRule="exact"/>
      </w:pPr>
    </w:p>
    <w:p w:rsidR="000B2E71" w:rsidRDefault="000B2E71">
      <w:pPr>
        <w:sectPr w:rsidR="000B2E71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2E71" w:rsidRDefault="000B2E71">
      <w:pPr>
        <w:sectPr w:rsidR="000B2E71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B2E71" w:rsidRDefault="000B2E71">
      <w:pPr>
        <w:autoSpaceDE w:val="0"/>
        <w:autoSpaceDN w:val="0"/>
        <w:spacing w:after="78" w:line="220" w:lineRule="exact"/>
      </w:pPr>
    </w:p>
    <w:p w:rsidR="000B2E71" w:rsidRDefault="000874A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B2E71" w:rsidRDefault="000874A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</w:t>
      </w:r>
      <w:r>
        <w:rPr>
          <w:rFonts w:ascii="Times New Roman" w:eastAsia="Times New Roman" w:hAnsi="Times New Roman"/>
          <w:b/>
          <w:color w:val="000000"/>
          <w:sz w:val="24"/>
        </w:rPr>
        <w:t>УЧЕБНЫЕ МАТЕРИАЛЫ ДЛЯ УЧЕНИКА</w:t>
      </w:r>
    </w:p>
    <w:p w:rsidR="000B2E71" w:rsidRPr="009B717A" w:rsidRDefault="000874A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B2E71" w:rsidRPr="009B717A" w:rsidRDefault="000874A5">
      <w:pPr>
        <w:autoSpaceDE w:val="0"/>
        <w:autoSpaceDN w:val="0"/>
        <w:spacing w:before="262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B2E71" w:rsidRPr="009B717A" w:rsidRDefault="000874A5">
      <w:pPr>
        <w:autoSpaceDE w:val="0"/>
        <w:autoSpaceDN w:val="0"/>
        <w:spacing w:before="166" w:after="0" w:line="262" w:lineRule="auto"/>
        <w:ind w:right="8208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УМК "Школа России"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0B2E71" w:rsidRPr="009B717A" w:rsidRDefault="000874A5">
      <w:pPr>
        <w:autoSpaceDE w:val="0"/>
        <w:autoSpaceDN w:val="0"/>
        <w:spacing w:before="264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</w:t>
      </w: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АЗОВАТЕЛЬНЫЕ РЕСУРСЫ И РЕСУРСЫ СЕТИ ИНТЕРНЕТ</w:t>
      </w:r>
    </w:p>
    <w:p w:rsidR="000B2E71" w:rsidRPr="009B717A" w:rsidRDefault="000874A5">
      <w:pPr>
        <w:autoSpaceDE w:val="0"/>
        <w:autoSpaceDN w:val="0"/>
        <w:spacing w:before="168"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2E71" w:rsidRPr="009B717A" w:rsidRDefault="000B2E71">
      <w:pPr>
        <w:autoSpaceDE w:val="0"/>
        <w:autoSpaceDN w:val="0"/>
        <w:spacing w:after="78" w:line="220" w:lineRule="exact"/>
        <w:rPr>
          <w:lang w:val="ru-RU"/>
        </w:rPr>
      </w:pPr>
    </w:p>
    <w:p w:rsidR="000B2E71" w:rsidRPr="009B717A" w:rsidRDefault="000874A5">
      <w:pPr>
        <w:autoSpaceDE w:val="0"/>
        <w:autoSpaceDN w:val="0"/>
        <w:spacing w:after="0" w:line="230" w:lineRule="auto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B2E71" w:rsidRPr="009B717A" w:rsidRDefault="000874A5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Бумага, пластилин, карандаши,</w:t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краски, гуашь.</w:t>
      </w:r>
    </w:p>
    <w:p w:rsidR="000B2E71" w:rsidRPr="009B717A" w:rsidRDefault="000874A5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9B717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  <w:r w:rsidRPr="009B717A">
        <w:rPr>
          <w:lang w:val="ru-RU"/>
        </w:rPr>
        <w:br/>
      </w:r>
      <w:r w:rsidRPr="009B717A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0B2E71" w:rsidRPr="009B717A" w:rsidRDefault="000B2E71">
      <w:pPr>
        <w:rPr>
          <w:lang w:val="ru-RU"/>
        </w:rPr>
        <w:sectPr w:rsidR="000B2E71" w:rsidRPr="009B717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74A5" w:rsidRPr="009B717A" w:rsidRDefault="000874A5">
      <w:pPr>
        <w:rPr>
          <w:lang w:val="ru-RU"/>
        </w:rPr>
      </w:pPr>
    </w:p>
    <w:sectPr w:rsidR="000874A5" w:rsidRPr="009B717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74A5"/>
    <w:rsid w:val="000B2E71"/>
    <w:rsid w:val="0015074B"/>
    <w:rsid w:val="0029639D"/>
    <w:rsid w:val="00326F90"/>
    <w:rsid w:val="009B717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EE2B75C-2320-4D0E-B1E9-2629C6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E1D12-26EC-4752-A7F8-EB64EC74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Seven</cp:lastModifiedBy>
  <cp:revision>3</cp:revision>
  <dcterms:created xsi:type="dcterms:W3CDTF">2013-12-23T23:15:00Z</dcterms:created>
  <dcterms:modified xsi:type="dcterms:W3CDTF">2022-09-13T04:47:00Z</dcterms:modified>
  <cp:category/>
</cp:coreProperties>
</file>