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13" w:rsidRDefault="00E07013">
      <w:pPr>
        <w:autoSpaceDE w:val="0"/>
        <w:autoSpaceDN w:val="0"/>
        <w:spacing w:after="78" w:line="220" w:lineRule="exact"/>
      </w:pPr>
    </w:p>
    <w:p w:rsidR="00E07013" w:rsidRPr="00A96E49" w:rsidRDefault="00B242A8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07013" w:rsidRPr="00A96E49" w:rsidRDefault="00B242A8">
      <w:pPr>
        <w:autoSpaceDE w:val="0"/>
        <w:autoSpaceDN w:val="0"/>
        <w:spacing w:before="670" w:after="0" w:line="230" w:lineRule="auto"/>
        <w:ind w:left="2466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Хабаровского края</w:t>
      </w:r>
    </w:p>
    <w:p w:rsidR="00E07013" w:rsidRPr="00A96E49" w:rsidRDefault="00B242A8">
      <w:pPr>
        <w:autoSpaceDE w:val="0"/>
        <w:autoSpaceDN w:val="0"/>
        <w:spacing w:before="670" w:after="0" w:line="230" w:lineRule="auto"/>
        <w:ind w:right="3196"/>
        <w:jc w:val="right"/>
        <w:rPr>
          <w:lang w:val="ru-RU"/>
        </w:rPr>
      </w:pP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Ульчского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E07013" w:rsidRPr="00A96E49" w:rsidRDefault="00B242A8">
      <w:pPr>
        <w:autoSpaceDE w:val="0"/>
        <w:autoSpaceDN w:val="0"/>
        <w:spacing w:before="670" w:after="1376" w:line="230" w:lineRule="auto"/>
        <w:ind w:right="3408"/>
        <w:jc w:val="right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МБОУ СОШ Мариинского СП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2"/>
        <w:gridCol w:w="3380"/>
        <w:gridCol w:w="3260"/>
      </w:tblGrid>
      <w:tr w:rsidR="00E07013">
        <w:trPr>
          <w:trHeight w:hRule="exact" w:val="274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48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07013">
        <w:trPr>
          <w:trHeight w:hRule="exact" w:val="2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E07013">
        <w:trPr>
          <w:trHeight w:hRule="exact" w:val="4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гуманитарного цикла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198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______________Типишева О.А.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______________Ядрина В.А.</w:t>
            </w:r>
          </w:p>
        </w:tc>
      </w:tr>
      <w:tr w:rsidR="00E07013">
        <w:trPr>
          <w:trHeight w:hRule="exact" w:val="116"/>
        </w:trPr>
        <w:tc>
          <w:tcPr>
            <w:tcW w:w="3262" w:type="dxa"/>
            <w:vMerge w:val="restart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МОПодольская О.П.</w:t>
            </w:r>
          </w:p>
        </w:tc>
        <w:tc>
          <w:tcPr>
            <w:tcW w:w="3429" w:type="dxa"/>
            <w:vMerge/>
          </w:tcPr>
          <w:p w:rsidR="00E07013" w:rsidRDefault="00E07013"/>
        </w:tc>
        <w:tc>
          <w:tcPr>
            <w:tcW w:w="3429" w:type="dxa"/>
            <w:vMerge/>
          </w:tcPr>
          <w:p w:rsidR="00E07013" w:rsidRDefault="00E07013"/>
        </w:tc>
      </w:tr>
      <w:tr w:rsidR="00E07013">
        <w:trPr>
          <w:trHeight w:hRule="exact" w:val="304"/>
        </w:trPr>
        <w:tc>
          <w:tcPr>
            <w:tcW w:w="3429" w:type="dxa"/>
            <w:vMerge/>
          </w:tcPr>
          <w:p w:rsidR="00E07013" w:rsidRDefault="00E07013"/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E07013">
        <w:trPr>
          <w:trHeight w:hRule="exact" w:val="3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194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  2022 г.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1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сентябрь2022 г.</w:t>
            </w:r>
          </w:p>
        </w:tc>
      </w:tr>
      <w:tr w:rsidR="00E07013">
        <w:trPr>
          <w:trHeight w:hRule="exact" w:val="384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август2022 г.</w:t>
            </w:r>
          </w:p>
        </w:tc>
        <w:tc>
          <w:tcPr>
            <w:tcW w:w="3429" w:type="dxa"/>
            <w:vMerge/>
          </w:tcPr>
          <w:p w:rsidR="00E07013" w:rsidRDefault="00E07013"/>
        </w:tc>
        <w:tc>
          <w:tcPr>
            <w:tcW w:w="3429" w:type="dxa"/>
            <w:vMerge/>
          </w:tcPr>
          <w:p w:rsidR="00E07013" w:rsidRDefault="00E07013"/>
        </w:tc>
      </w:tr>
    </w:tbl>
    <w:p w:rsidR="00E07013" w:rsidRDefault="00B242A8">
      <w:pPr>
        <w:autoSpaceDE w:val="0"/>
        <w:autoSpaceDN w:val="0"/>
        <w:spacing w:before="978" w:after="0" w:line="230" w:lineRule="auto"/>
        <w:ind w:right="364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07013" w:rsidRDefault="00B242A8">
      <w:pPr>
        <w:autoSpaceDE w:val="0"/>
        <w:autoSpaceDN w:val="0"/>
        <w:spacing w:before="70" w:after="0" w:line="230" w:lineRule="auto"/>
        <w:ind w:right="441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4282691)</w:t>
      </w:r>
    </w:p>
    <w:p w:rsidR="00E07013" w:rsidRDefault="00B242A8">
      <w:pPr>
        <w:autoSpaceDE w:val="0"/>
        <w:autoSpaceDN w:val="0"/>
        <w:spacing w:before="166" w:after="0" w:line="230" w:lineRule="auto"/>
        <w:ind w:right="401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E07013" w:rsidRDefault="00B242A8">
      <w:pPr>
        <w:autoSpaceDE w:val="0"/>
        <w:autoSpaceDN w:val="0"/>
        <w:spacing w:before="70" w:after="0" w:line="230" w:lineRule="auto"/>
        <w:ind w:right="3184"/>
        <w:jc w:val="right"/>
      </w:pPr>
      <w:r>
        <w:rPr>
          <w:rFonts w:ascii="Times New Roman" w:eastAsia="Times New Roman" w:hAnsi="Times New Roman"/>
          <w:color w:val="000000"/>
          <w:sz w:val="24"/>
        </w:rPr>
        <w:t>«Иностранный язык (английский)»</w:t>
      </w:r>
    </w:p>
    <w:p w:rsidR="00E07013" w:rsidRDefault="00B242A8">
      <w:pPr>
        <w:autoSpaceDE w:val="0"/>
        <w:autoSpaceDN w:val="0"/>
        <w:spacing w:before="670" w:after="0" w:line="230" w:lineRule="auto"/>
        <w:ind w:right="273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E07013" w:rsidRDefault="00B242A8">
      <w:pPr>
        <w:autoSpaceDE w:val="0"/>
        <w:autoSpaceDN w:val="0"/>
        <w:spacing w:before="70" w:after="0" w:line="230" w:lineRule="auto"/>
        <w:ind w:right="361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E07013" w:rsidRDefault="00B242A8">
      <w:pPr>
        <w:autoSpaceDE w:val="0"/>
        <w:autoSpaceDN w:val="0"/>
        <w:spacing w:before="2112" w:after="0" w:line="230" w:lineRule="auto"/>
        <w:ind w:right="3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Подольская Ольга Павловна</w:t>
      </w:r>
    </w:p>
    <w:p w:rsidR="00E07013" w:rsidRDefault="00A96E49" w:rsidP="00A96E4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английского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зыка</w:t>
      </w:r>
    </w:p>
    <w:p w:rsidR="00A96E49" w:rsidRDefault="00A96E49" w:rsidP="00A96E4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0" w:name="_GoBack"/>
      <w:bookmarkEnd w:id="0"/>
    </w:p>
    <w:p w:rsidR="00A96E49" w:rsidRDefault="00A96E49" w:rsidP="00A96E4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6E49" w:rsidRPr="00A96E49" w:rsidRDefault="00A96E49" w:rsidP="00A96E4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6E49" w:rsidRDefault="00A96E49" w:rsidP="00A96E49">
      <w:pPr>
        <w:autoSpaceDE w:val="0"/>
        <w:autoSpaceDN w:val="0"/>
        <w:spacing w:after="0" w:line="230" w:lineRule="auto"/>
        <w:ind w:right="346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с.Мариинское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2022</w:t>
      </w:r>
    </w:p>
    <w:p w:rsidR="00A96E49" w:rsidRDefault="00A96E49" w:rsidP="00A96E4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96E49" w:rsidRPr="00A96E49" w:rsidRDefault="00A96E49" w:rsidP="00A96E49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  <w:sectPr w:rsidR="00A96E49" w:rsidRPr="00A96E49" w:rsidSect="00A96E49">
          <w:pgSz w:w="11900" w:h="16840"/>
          <w:pgMar w:top="426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E07013" w:rsidRDefault="00B242A8" w:rsidP="00A96E49">
      <w:pPr>
        <w:autoSpaceDE w:val="0"/>
        <w:autoSpaceDN w:val="0"/>
        <w:spacing w:after="0" w:line="230" w:lineRule="auto"/>
        <w:ind w:right="3462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lastRenderedPageBreak/>
        <w:t>с.Мариинское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2022</w:t>
      </w:r>
    </w:p>
    <w:p w:rsidR="00E07013" w:rsidRDefault="00E07013">
      <w:pPr>
        <w:sectPr w:rsidR="00E07013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07013" w:rsidRDefault="00E07013">
      <w:pPr>
        <w:autoSpaceDE w:val="0"/>
        <w:autoSpaceDN w:val="0"/>
        <w:spacing w:after="216" w:line="220" w:lineRule="exact"/>
      </w:pPr>
    </w:p>
    <w:p w:rsidR="00E07013" w:rsidRDefault="00B242A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E07013" w:rsidRPr="00A96E49" w:rsidRDefault="00B242A8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основе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«Т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ребований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представленных в Федеральном государственном образовательном стандарте основн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ого общего образования, с учётом распределённых по классам проверяемых требований к результатам освоения основной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английскому) языку, а также на основе характеристики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E07013" w:rsidRPr="00A96E49" w:rsidRDefault="00B242A8">
      <w:pPr>
        <w:autoSpaceDE w:val="0"/>
        <w:autoSpaceDN w:val="0"/>
        <w:spacing w:before="264" w:after="0" w:line="262" w:lineRule="auto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ИКА УЧЕБНОГО ПРЕДМЕТА «ИНОСТРАННЫЙ (АНГЛИЙСКИЙ) ЯЗЫК »</w:t>
      </w:r>
    </w:p>
    <w:p w:rsidR="00E07013" w:rsidRPr="00A96E49" w:rsidRDefault="00B242A8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идент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наук и становится важной составляюще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й базы для общего и специального образования.</w:t>
      </w:r>
    </w:p>
    <w:p w:rsidR="00E07013" w:rsidRPr="00A96E49" w:rsidRDefault="00B242A8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E07013" w:rsidRPr="00A96E49" w:rsidRDefault="00B242A8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E07013" w:rsidRPr="00A96E49" w:rsidRDefault="00B242A8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клатуры изучаемых языков соответствует стратегическим интересам России в эпоху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учитывающее особенности культуры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партнёра, что позволяет успешнее решать возникающие проблемы и избегать конфликтов.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E07013" w:rsidRPr="00A96E49" w:rsidRDefault="00B242A8">
      <w:pPr>
        <w:autoSpaceDE w:val="0"/>
        <w:autoSpaceDN w:val="0"/>
        <w:spacing w:before="262" w:after="0" w:line="230" w:lineRule="auto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ПРЕДМЕТА 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 (АНГЛИЙСКИЙ) ЯЗЫК»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  <w:proofErr w:type="gramEnd"/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66" w:line="220" w:lineRule="exact"/>
        <w:rPr>
          <w:lang w:val="ru-RU"/>
        </w:rPr>
      </w:pPr>
    </w:p>
    <w:p w:rsidR="00E07013" w:rsidRPr="00A96E49" w:rsidRDefault="00B242A8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воплощаются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в личностных,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использования информации в познавательных целях, одним из средств воспитания каче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ажданина, патриота; развития национального самосознания, стремления к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й в четырёх основных видах речевой деятельности (говорении,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 общения;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— р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азвитие умений выходить из положения в условиях дефицита языковых сре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дств пр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 получении и передаче информации.</w:t>
      </w:r>
    </w:p>
    <w:p w:rsidR="00E07013" w:rsidRPr="00A96E49" w:rsidRDefault="00B242A8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, включающие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E07013" w:rsidRPr="00A96E49" w:rsidRDefault="00B242A8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личностно ориентированной парадигмой образования основными подходами к 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бучению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межкультурный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E07013" w:rsidRPr="00A96E49" w:rsidRDefault="00B242A8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E07013" w:rsidRPr="00A96E49" w:rsidRDefault="00B242A8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часа, по 3 часа в 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еделю.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78" w:line="220" w:lineRule="exact"/>
        <w:rPr>
          <w:lang w:val="ru-RU"/>
        </w:rPr>
      </w:pPr>
    </w:p>
    <w:p w:rsidR="00E07013" w:rsidRPr="00A96E49" w:rsidRDefault="00B242A8">
      <w:pPr>
        <w:autoSpaceDE w:val="0"/>
        <w:autoSpaceDN w:val="0"/>
        <w:spacing w:after="0" w:line="230" w:lineRule="auto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Здоровый образ жизни: режим труда и отдыха, здоровое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питание.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о. Транспорт.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Выдающиеся люди родной страны и страны/стран изучаемого языка: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писатели, поэты.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:  начинать,  поддерживать и заканчивать разговор (в том числе разговор по телефону); поздравля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: обращаться с просьбой, вежливо соглашаться/не соглашаться выполнить пр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осьбу;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приглашать собеседника к совместной деятельности, вежливо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соглашаться/не соглашаться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предложение собеседника;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E07013" w:rsidRPr="00A96E49" w:rsidRDefault="00B242A8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Вышеперечислен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 стране/странах изучаемого языка.</w:t>
      </w:r>
    </w:p>
    <w:p w:rsidR="00E07013" w:rsidRPr="00A96E49" w:rsidRDefault="00B242A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й с использованием основных коммуникативных типов речи: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2) изложение (переск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аз) основного содержания прочитанного текста;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E07013" w:rsidRPr="00A96E49" w:rsidRDefault="00B242A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Данные умения монологической речи развиваются в стандартных ситуациях неофициального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общения в рамках тематического содержания речи с опорой на ключевые слова, вопросы, план и/или иллюстрации, фотографии.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78" w:line="220" w:lineRule="exact"/>
        <w:rPr>
          <w:lang w:val="ru-RU"/>
        </w:rPr>
      </w:pPr>
    </w:p>
    <w:p w:rsidR="00E07013" w:rsidRPr="00A96E49" w:rsidRDefault="00B242A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96E49">
        <w:rPr>
          <w:lang w:val="ru-RU"/>
        </w:rPr>
        <w:tab/>
      </w:r>
      <w:proofErr w:type="spellStart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Развитие коммуникативных умени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й </w:t>
      </w:r>
      <w:proofErr w:type="spellStart"/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услышанное;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нием запрашиваемой информации с опорой и без опоры на иллюстрации.</w:t>
      </w:r>
    </w:p>
    <w:p w:rsidR="00E07013" w:rsidRPr="00A96E49" w:rsidRDefault="00B242A8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ущественные для понимания основного содержания.</w:t>
      </w:r>
    </w:p>
    <w:p w:rsidR="00E07013" w:rsidRPr="00A96E49" w:rsidRDefault="00B242A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нием основного содержания, с пониманием запрашиваемой информации.</w:t>
      </w:r>
    </w:p>
    <w:p w:rsidR="00E07013" w:rsidRPr="00A96E49" w:rsidRDefault="00B242A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несущественные для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понимания основного содержания.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понимание представленной в них информации.</w:t>
      </w:r>
    </w:p>
    <w:p w:rsidR="00E07013" w:rsidRPr="00A96E49" w:rsidRDefault="00B242A8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  <w:proofErr w:type="gramEnd"/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Объём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текста/текстов для чтения — 180-200 слов.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вной задачей;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78" w:line="220" w:lineRule="exact"/>
        <w:rPr>
          <w:lang w:val="ru-RU"/>
        </w:rPr>
      </w:pPr>
    </w:p>
    <w:p w:rsidR="00E07013" w:rsidRPr="00A96E49" w:rsidRDefault="00B242A8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E07013" w:rsidRPr="00A96E49" w:rsidRDefault="00B242A8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Чтение вслух небольших адаптированных аутентичных текстов, построенных на изученном языковом ма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териале, с соблюдением правил чтения и соответствующей интонации,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E07013" w:rsidRPr="00A96E49" w:rsidRDefault="00B242A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ния вслух — до 90 слов.</w:t>
      </w:r>
    </w:p>
    <w:p w:rsidR="00E07013" w:rsidRPr="00A96E49" w:rsidRDefault="00B242A8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апострофа.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07013" w:rsidRPr="00A96E49" w:rsidRDefault="00B242A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Объём изуча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словообразования: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Вопросите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07013" w:rsidRPr="00A96E49" w:rsidRDefault="00B242A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66" w:line="220" w:lineRule="exact"/>
        <w:rPr>
          <w:lang w:val="ru-RU"/>
        </w:rPr>
      </w:pPr>
    </w:p>
    <w:p w:rsidR="00E07013" w:rsidRPr="00A96E49" w:rsidRDefault="00B242A8">
      <w:pPr>
        <w:autoSpaceDE w:val="0"/>
        <w:autoSpaceDN w:val="0"/>
        <w:spacing w:after="0" w:line="230" w:lineRule="auto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 только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множественного числа.</w:t>
      </w:r>
    </w:p>
    <w:p w:rsidR="00E07013" w:rsidRPr="00A96E49" w:rsidRDefault="00B242A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E07013" w:rsidRPr="00A96E49" w:rsidRDefault="00B242A8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E07013" w:rsidRPr="00A96E49" w:rsidRDefault="00B242A8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Знание социокультурного портрета родной страны и страны/стран изучаемого языка: знако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образцами детской поэзии и прозы на английском языке.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  <w:proofErr w:type="gramEnd"/>
    </w:p>
    <w:p w:rsidR="00E07013" w:rsidRPr="00A96E49" w:rsidRDefault="00B242A8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ого содержания прочитанного/прослушанного текста или для нахождения в тексте запрашиваемой информации.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78" w:line="220" w:lineRule="exact"/>
        <w:rPr>
          <w:lang w:val="ru-RU"/>
        </w:rPr>
      </w:pPr>
    </w:p>
    <w:p w:rsidR="00E07013" w:rsidRPr="00A96E49" w:rsidRDefault="00B242A8">
      <w:pPr>
        <w:autoSpaceDE w:val="0"/>
        <w:autoSpaceDN w:val="0"/>
        <w:spacing w:after="0" w:line="230" w:lineRule="auto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стижение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E07013" w:rsidRPr="00A96E49" w:rsidRDefault="00B242A8">
      <w:pPr>
        <w:autoSpaceDE w:val="0"/>
        <w:autoSpaceDN w:val="0"/>
        <w:spacing w:before="262" w:after="0" w:line="230" w:lineRule="auto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07013" w:rsidRPr="00A96E49" w:rsidRDefault="00B242A8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иции личности.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бод и законных интересов других людей;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представле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способах противодействия коррупции; готовность к разнообразной совместной д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еятельности, стремление к взаимопониманию и взаимопомощи, активное участие в школьном самоуправлении;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достижениям своей Родины – России, к науке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, искусству, спорту, технологиям, боевым подвигам и трудовым достижениям народа;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</w:t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вственного воспитания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и правовых норм с учётом осознания последствий поступков;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A96E49">
        <w:rPr>
          <w:lang w:val="ru-RU"/>
        </w:rPr>
        <w:tab/>
      </w:r>
      <w:proofErr w:type="spellStart"/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78" w:line="220" w:lineRule="exact"/>
        <w:rPr>
          <w:lang w:val="ru-RU"/>
        </w:rPr>
      </w:pPr>
    </w:p>
    <w:p w:rsidR="00E07013" w:rsidRPr="00A96E49" w:rsidRDefault="00B242A8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</w:t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ания, формирования культуры здоровья и эмоционального благополучия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й и отдыха, регулярная физическая активность);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безопасности, в том числе навыко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 безопасного поведения в интернет-среде;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умение принимать себя и других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, не осуждая;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интерес к пр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актическому изучению профессий и труда различного рода, в том числе на основе применения изучаемого предметного знания;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й.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и соци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альной сред;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ества, взаимосвязях человека с природной и социальной средой;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66" w:line="220" w:lineRule="exact"/>
        <w:rPr>
          <w:lang w:val="ru-RU"/>
        </w:rPr>
      </w:pPr>
    </w:p>
    <w:p w:rsidR="00E07013" w:rsidRPr="00A96E49" w:rsidRDefault="00B242A8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взаимо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в условиях неопределённости, открытость опыту и знаниям других;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совместной деятельности новые знания, навыки и компетенции из опыта других;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анее не известных, осознавать дефицит собственных знаний и компетентностей, планировать своё развитие; </w:t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ия, конкретизировать понятие примерами, использовать понятие и его свойства при решении задач (далее — оперировать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мосвязи природы, общества и экономики;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сходящие изменения и их последствия;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одить позитивное в произошедшей ситуации;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E07013" w:rsidRPr="00A96E49" w:rsidRDefault="00B242A8">
      <w:pPr>
        <w:autoSpaceDE w:val="0"/>
        <w:autoSpaceDN w:val="0"/>
        <w:spacing w:before="264" w:after="0" w:line="230" w:lineRule="auto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A96E49">
        <w:rPr>
          <w:lang w:val="ru-RU"/>
        </w:rPr>
        <w:tab/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</w:t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 универсальными учебными познавательными действиями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классификации, основания для обобщения и сравнения, критерии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проводимого анализа;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ых для решения поставленной задачи;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90" w:line="220" w:lineRule="exact"/>
        <w:rPr>
          <w:lang w:val="ru-RU"/>
        </w:rPr>
      </w:pPr>
    </w:p>
    <w:p w:rsidR="00E07013" w:rsidRPr="00A96E49" w:rsidRDefault="00B242A8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2) баз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овые исследовательские действия: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форму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лировать гипотезу об истинности собственных суждений и суждений других,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аргументировать свою позицию, мнение;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ия, причинно-следственных связей и зависимости объектов между собой;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оследствия в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учётом предложенной учебной задачи и заданных критериев;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ию) в различных информационных источниках;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, предложенным педагогическим работником или сформулированным самостоятельно;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ающихся.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корректной форме формулировать свои возражения;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иями других участников диалога, обнаруживать различие и сходство позиций;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78" w:line="220" w:lineRule="exact"/>
        <w:rPr>
          <w:lang w:val="ru-RU"/>
        </w:rPr>
      </w:pPr>
    </w:p>
    <w:p w:rsidR="00E07013" w:rsidRPr="00A96E49" w:rsidRDefault="00B242A8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ё достижению: распределять роли, договариваться, обсуждать процесс и результат совместной работы;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выполнять свою часть работы, до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стигать качественного результата по своему направлению и координировать свои действия с другими членами команды;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льтаты с исходной задачей и вклад каждого члена команды в достижение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сурсов и собственных возможностей, аргументировать предлагаемые варианты решений;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делат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ь выбор и брать ответственность за решение;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учитывать контекст и предвидеть трудности, которые могут возни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кнуть при решении учебной задачи, адаптировать решение к меняющимся обстоятельствам;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вносить ко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ррективы в деятельность на основе новых обстоятельств, изменившихся ситуаций, установленных ошибок, возникших трудностей;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78" w:line="220" w:lineRule="exact"/>
        <w:rPr>
          <w:lang w:val="ru-RU"/>
        </w:rPr>
      </w:pPr>
    </w:p>
    <w:p w:rsidR="00E07013" w:rsidRPr="00A96E49" w:rsidRDefault="00B242A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ивы и намерения другого;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себя и других, не осуждая;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открытость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себе и другим;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E07013" w:rsidRPr="00A96E49" w:rsidRDefault="00B242A8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ия собой, самодисциплины, устойчивого поведения).</w:t>
      </w:r>
    </w:p>
    <w:p w:rsidR="00E07013" w:rsidRPr="00A96E49" w:rsidRDefault="00B242A8">
      <w:pPr>
        <w:autoSpaceDE w:val="0"/>
        <w:autoSpaceDN w:val="0"/>
        <w:spacing w:before="262" w:after="0" w:line="230" w:lineRule="auto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07013" w:rsidRPr="00A96E49" w:rsidRDefault="00B242A8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ях и реальных жизненных условиях, должны отражать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Владеть основными видами речевой деятельности: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(описание, в том числе характеристика; п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прочитанного текста с вербальными и/или зрительными опорами (объём — 5-6 фр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аз); кратко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результаты  выполненной проектной работы (объём — до 6 фраз);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spellStart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несложные адаптированные аутентичные тексты, содержащие отдельные незнакомые слова, со зрительными опорами или без опоры с раз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spellStart"/>
      <w:proofErr w:type="gramStart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чита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ть про себя и понимать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пониманием запрашиваемой информации (объём текста/текстов для чтения — 180-200 слов); читать про себя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формуляры, сообщая о себе основные сведения, в соответствии с нормами, принятыми в стране/странах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0 слов);</w:t>
      </w:r>
    </w:p>
    <w:p w:rsidR="00E07013" w:rsidRPr="00A96E49" w:rsidRDefault="00B242A8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66" w:line="220" w:lineRule="exact"/>
        <w:rPr>
          <w:lang w:val="ru-RU"/>
        </w:rPr>
      </w:pPr>
    </w:p>
    <w:p w:rsidR="00E07013" w:rsidRPr="00A96E49" w:rsidRDefault="00B242A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небольшие адаптированные аутентичные тексты объёмом до 90 слов, построенные на изученном я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изученные слова;</w:t>
      </w:r>
      <w:proofErr w:type="gram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нктуационными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навыками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proofErr w:type="gramEnd"/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спользовать</w:t>
      </w:r>
      <w:proofErr w:type="spellEnd"/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письменном тексте 675 лексических единиц (слов, словосочетаний, речевых клише) и правильно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625 лексических единиц (включая  500  лексических  единиц, освоенных в начальной школе), обслуживающих ситуации общения в рамк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ах отобранного тематического содержания, с соблюдением существующей нормы лексической сочетаемости;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изученные синон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имы и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  <w:proofErr w:type="gramEnd"/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96E49">
        <w:rPr>
          <w:lang w:val="ru-RU"/>
        </w:rPr>
        <w:tab/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употреблять в устной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 письменной речи:</w:t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proofErr w:type="gramEnd"/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-временных  формах  действите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ножественного числа;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  <w:proofErr w:type="gramEnd"/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>- испо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льзовать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лексику,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обозначающую фоновую лексику и реалии страны/стран изучаемого языка в рамках тематического содержания речи;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знаниями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A96E49">
        <w:rPr>
          <w:lang w:val="ru-RU"/>
        </w:rPr>
        <w:br/>
      </w: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E07013" w:rsidRPr="00A96E49" w:rsidRDefault="00B242A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A96E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языковую</w:t>
      </w:r>
      <w:proofErr w:type="gramEnd"/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66" w:line="220" w:lineRule="exact"/>
        <w:rPr>
          <w:lang w:val="ru-RU"/>
        </w:rPr>
      </w:pPr>
    </w:p>
    <w:p w:rsidR="00E07013" w:rsidRPr="00A96E49" w:rsidRDefault="00B242A8">
      <w:pPr>
        <w:autoSpaceDE w:val="0"/>
        <w:autoSpaceDN w:val="0"/>
        <w:spacing w:after="0" w:line="271" w:lineRule="auto"/>
        <w:rPr>
          <w:lang w:val="ru-RU"/>
        </w:rPr>
      </w:pP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 для нахождения в тексте запрашиваемой информации;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E07013" w:rsidRPr="00A96E49" w:rsidRDefault="00B242A8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A96E49">
        <w:rPr>
          <w:lang w:val="ru-RU"/>
        </w:rPr>
        <w:tab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64" w:line="220" w:lineRule="exact"/>
        <w:rPr>
          <w:lang w:val="ru-RU"/>
        </w:rPr>
      </w:pPr>
    </w:p>
    <w:p w:rsidR="00E07013" w:rsidRDefault="00B242A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072"/>
        <w:gridCol w:w="528"/>
        <w:gridCol w:w="1106"/>
        <w:gridCol w:w="1140"/>
        <w:gridCol w:w="888"/>
        <w:gridCol w:w="1274"/>
        <w:gridCol w:w="1116"/>
        <w:gridCol w:w="1994"/>
      </w:tblGrid>
      <w:tr w:rsidR="00E07013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</w:t>
            </w:r>
            <w:r w:rsidRPr="00A96E4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(цифровые) образовательные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</w:p>
        </w:tc>
      </w:tr>
      <w:tr w:rsidR="00E0701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</w:tr>
      <w:tr w:rsidR="00E07013" w:rsidRPr="00A96E49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Моя семья. Мои друзья. Семейные праздники (день </w:t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01.09.2022 24.09.2022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диалогическая речь;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 w:rsidRPr="00A96E49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26.09.2022 12.10.2022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 w:rsidRPr="00A96E49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13.10.2022 12.11.2022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диалогическая речь;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 w:rsidRPr="00A96E49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3" w:lineRule="auto"/>
              <w:ind w:left="72"/>
            </w:pPr>
            <w:r w:rsidRPr="00A96E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14.11.2022 07.12.2022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диалогическая речь;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 w:rsidRPr="00A96E49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28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 w:rsidRPr="00A96E49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3" w:lineRule="auto"/>
              <w:ind w:left="72"/>
            </w:pPr>
            <w:r w:rsidRPr="00A96E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24.12.2022 10.02.2023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 w:rsidRPr="00A96E49">
        <w:trPr>
          <w:trHeight w:hRule="exact" w:val="1672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7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3" w:lineRule="auto"/>
              <w:ind w:left="72"/>
            </w:pPr>
            <w:r w:rsidRPr="00A96E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11.02.2023 28.02.2023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</w:tbl>
    <w:p w:rsidR="00E07013" w:rsidRPr="00A96E49" w:rsidRDefault="00E07013">
      <w:pPr>
        <w:autoSpaceDE w:val="0"/>
        <w:autoSpaceDN w:val="0"/>
        <w:spacing w:after="0" w:line="14" w:lineRule="exact"/>
        <w:rPr>
          <w:lang w:val="ru-RU"/>
        </w:rPr>
      </w:pPr>
    </w:p>
    <w:p w:rsidR="00E07013" w:rsidRPr="00A96E49" w:rsidRDefault="00E07013">
      <w:pPr>
        <w:rPr>
          <w:lang w:val="ru-RU"/>
        </w:rPr>
        <w:sectPr w:rsidR="00E07013" w:rsidRPr="00A96E49">
          <w:pgSz w:w="16840" w:h="11900"/>
          <w:pgMar w:top="282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072"/>
        <w:gridCol w:w="528"/>
        <w:gridCol w:w="1106"/>
        <w:gridCol w:w="1140"/>
        <w:gridCol w:w="888"/>
        <w:gridCol w:w="1274"/>
        <w:gridCol w:w="1116"/>
        <w:gridCol w:w="1994"/>
      </w:tblGrid>
      <w:tr w:rsidR="00E07013" w:rsidRPr="00A96E49">
        <w:trPr>
          <w:trHeight w:hRule="exact" w:val="18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3" w:lineRule="auto"/>
              <w:ind w:left="72"/>
            </w:pPr>
            <w:r w:rsidRPr="00A96E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01.03.2023 20.03.2023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 w:rsidRPr="00A96E49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22.03.2023 12.04.2023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 w:rsidRPr="00A96E49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54" w:lineRule="auto"/>
              <w:ind w:left="72" w:right="100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языка. 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13.04.2023 06.05.2023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 w:rsidRPr="00A96E49">
        <w:trPr>
          <w:trHeight w:hRule="exact" w:val="1692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7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08.05.2023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20.05.2023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РЭШ, ЦОР к учебнику, презентация</w:t>
            </w:r>
          </w:p>
        </w:tc>
      </w:tr>
      <w:tr w:rsidR="00E07013">
        <w:trPr>
          <w:trHeight w:hRule="exact" w:val="328"/>
        </w:trPr>
        <w:tc>
          <w:tcPr>
            <w:tcW w:w="7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E07013"/>
        </w:tc>
      </w:tr>
    </w:tbl>
    <w:p w:rsidR="00E07013" w:rsidRDefault="00E07013">
      <w:pPr>
        <w:autoSpaceDE w:val="0"/>
        <w:autoSpaceDN w:val="0"/>
        <w:spacing w:after="0" w:line="14" w:lineRule="exact"/>
      </w:pPr>
    </w:p>
    <w:p w:rsidR="00E07013" w:rsidRDefault="00E07013">
      <w:pPr>
        <w:sectPr w:rsidR="00E0701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7013" w:rsidRDefault="00E07013">
      <w:pPr>
        <w:autoSpaceDE w:val="0"/>
        <w:autoSpaceDN w:val="0"/>
        <w:spacing w:after="76" w:line="220" w:lineRule="exact"/>
      </w:pPr>
    </w:p>
    <w:p w:rsidR="00E07013" w:rsidRDefault="00B242A8">
      <w:pPr>
        <w:autoSpaceDE w:val="0"/>
        <w:autoSpaceDN w:val="0"/>
        <w:spacing w:after="284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1"/>
        </w:rPr>
        <w:t xml:space="preserve">ПОУРОЧНОЕ ПЛАНИРОВАНИЕ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74"/>
        <w:gridCol w:w="648"/>
        <w:gridCol w:w="1436"/>
        <w:gridCol w:w="1480"/>
        <w:gridCol w:w="1094"/>
        <w:gridCol w:w="1618"/>
      </w:tblGrid>
      <w:tr w:rsidR="00E07013">
        <w:trPr>
          <w:trHeight w:hRule="exact" w:val="436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Тема урока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Количество часов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изучения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Виды, формы контроля</w:t>
            </w:r>
          </w:p>
        </w:tc>
      </w:tr>
      <w:tr w:rsidR="00E07013">
        <w:trPr>
          <w:trHeight w:hRule="exact" w:val="734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 xml:space="preserve">всего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контрольные работы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3" w:rsidRDefault="00E07013"/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Взаимоотношения в семье с друзьями.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. членв семьи.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05.09.2022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 Семейные традиции.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06.09.2022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Питомец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07.09.2022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Диктант;</w:t>
            </w:r>
          </w:p>
        </w:tc>
      </w:tr>
      <w:tr w:rsidR="00E07013">
        <w:trPr>
          <w:trHeight w:hRule="exact" w:val="10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71" w:lineRule="auto"/>
              <w:ind w:left="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Взаимоотношения в семье и с друзьями. Моя семья.  Конфликтные ситуации и способы их решения.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12.09.2022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 Домашние обязанности.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13.09.2022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62" w:lineRule="auto"/>
              <w:ind w:left="64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Моя семья. Любимые занятия членов семьи.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14.09.2022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Моя семья. Общение в семье.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19.09.2022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62" w:lineRule="auto"/>
              <w:ind w:left="64" w:right="8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Моя семья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в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заимоотношения с друзьями.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20.09.2022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Мои </w:t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друзья. Лучший друг/подруга.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21.09.2022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Мои друзья. На улице с друзьями.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26.09.2022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 w:rsidRPr="00A96E49">
        <w:trPr>
          <w:trHeight w:hRule="exact" w:val="1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Внешность  и характер человека.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характера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27.09.2022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/>
              <w:ind w:left="138" w:hanging="13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Самооценка с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«О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ценочного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Внешность и характер человека.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Внешность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28.09.2022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62" w:lineRule="auto"/>
              <w:ind w:left="64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Внешность и характер человека. Моя </w:t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семья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.О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трицательные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качества.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03.10.2022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Внешность и характер человека.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Внешность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друзей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04.10.2022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Внешность и характер человека.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Характер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05.10.2022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Тестирование;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Досуг и увлечения. Свободное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Вечеринка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8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Досуг и увлечения. Свободное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11.10.2022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7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Досуг и увлечения. Свободное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книг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12.10.2022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</w:tbl>
    <w:p w:rsidR="00E07013" w:rsidRDefault="00E07013">
      <w:pPr>
        <w:autoSpaceDE w:val="0"/>
        <w:autoSpaceDN w:val="0"/>
        <w:spacing w:after="0" w:line="14" w:lineRule="exact"/>
      </w:pPr>
    </w:p>
    <w:p w:rsidR="00E07013" w:rsidRDefault="00E07013">
      <w:pPr>
        <w:sectPr w:rsidR="00E07013">
          <w:pgSz w:w="11900" w:h="16840"/>
          <w:pgMar w:top="298" w:right="556" w:bottom="476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E07013" w:rsidRDefault="00E07013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74"/>
        <w:gridCol w:w="648"/>
        <w:gridCol w:w="1436"/>
        <w:gridCol w:w="1480"/>
        <w:gridCol w:w="1094"/>
        <w:gridCol w:w="1618"/>
      </w:tblGrid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Досуг и увлечения. Свободное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17.10.2022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Досуг и увлечения. Свободное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Любимая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18.10.2022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Досуг и увлечения. Свободное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Фотографии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19.10.2022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Досуг и увлечения. Свободное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Увлечения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друзей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24.10.2022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Досуг и увлечения. Свободное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25.10.2022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62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Досуг и увлечения. Свободное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26.10.2022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62" w:lineRule="auto"/>
              <w:ind w:left="64" w:right="720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Досуг и увлечения. Обобщение и контроль.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07.11.2022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10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71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Здоровый образ жизни: режим труда и отдыха, сбалансированное питание, посещение врача.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Погода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08.11.2022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90" w:after="0" w:line="230" w:lineRule="auto"/>
              <w:ind w:left="64"/>
              <w:rPr>
                <w:lang w:val="ru-RU"/>
              </w:rPr>
            </w:pP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Здоровый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обрах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жизни. Времена года.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09.11.2022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Тестирование;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ЗОЖ.Проблемы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экологии.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14.11.2022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ЗОЖ.Одежда.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15.11.2022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ЗОЖ.Здоровье.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16.11.2022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ЗОЖ.Болезни.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21.11.2022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ЗОЖ.У врача.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22.11.2022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ЗОЖ,Навестить больного друга.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23.11.2022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ЗОЖ.Вредные привычки.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28.11.2022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ЗОЖ.Правильный перекус.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29.11.2022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71" w:lineRule="auto"/>
              <w:ind w:left="64" w:right="14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Спорт. Виды спорта. Соревнования. </w:t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Выдающиеся спортсмены.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друзья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 Спорт.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30.11.2022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10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71" w:lineRule="auto"/>
              <w:ind w:left="64" w:right="43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Спорт. Виды спорта, соревнования, выдающиеся </w:t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спортсмены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.А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ктивные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виды отдыха.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05.12.2022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62" w:lineRule="auto"/>
              <w:ind w:left="6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Спорт. Виды спорта, соревнования. Мои друзья.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Хобби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06.12.2022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62" w:lineRule="auto"/>
              <w:ind w:left="64" w:right="43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Спорт. Виды спорта, соревнования, Кружки.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07.12.2022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Спорт. Экстремальные виды спорта.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12.12.2022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62" w:lineRule="auto"/>
              <w:ind w:left="64" w:right="576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Школа. Школьная жизнь, учебные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13.12.2022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 Расписание.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14.12.2022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</w:tbl>
    <w:p w:rsidR="00E07013" w:rsidRDefault="00E07013">
      <w:pPr>
        <w:autoSpaceDE w:val="0"/>
        <w:autoSpaceDN w:val="0"/>
        <w:spacing w:after="0" w:line="14" w:lineRule="exact"/>
      </w:pPr>
    </w:p>
    <w:p w:rsidR="00E07013" w:rsidRDefault="00E07013">
      <w:pPr>
        <w:sectPr w:rsidR="00E07013">
          <w:pgSz w:w="11900" w:h="16840"/>
          <w:pgMar w:top="284" w:right="556" w:bottom="360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E07013" w:rsidRDefault="00E07013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74"/>
        <w:gridCol w:w="648"/>
        <w:gridCol w:w="1436"/>
        <w:gridCol w:w="1480"/>
        <w:gridCol w:w="1094"/>
        <w:gridCol w:w="1618"/>
      </w:tblGrid>
      <w:tr w:rsidR="00E07013">
        <w:trPr>
          <w:trHeight w:hRule="exact" w:val="4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 Школьные предметы.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19.12.2022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 Школьные принадлежности.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20.12.2022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 Классный кабинет.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21.12.2022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Школа.Дни недели.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26.12.2022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Школа.Распорядок школьного дня.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27.12.2022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62" w:lineRule="auto"/>
              <w:ind w:left="64" w:right="1296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Переписка с зарубежными </w:t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сверстниками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.Ш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кола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11.01.2023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Школа.Домашнее задание.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16.01.2023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Школа.Школьные правила.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17.01.2023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Школа.Школьная форма.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18.01.2023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Английская школа.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23.01.2023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Школа.Каникулы.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24.01.2023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Школа.Кружки.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25.01.2023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62" w:lineRule="auto"/>
              <w:ind w:left="64"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Переписка с зарубежными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сверстниками.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30.01.2023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62" w:lineRule="auto"/>
              <w:ind w:left="64" w:right="14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Путешествие по России и зарубежным странам.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Путешествия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 В аэропорту.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31.01.2023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Виды путешествий.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01.02.2023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Путешествия. Достопримечательности.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06.02.2023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9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 w:rsidRPr="00A96E49">
        <w:trPr>
          <w:trHeight w:hRule="exact" w:val="13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62" w:lineRule="auto"/>
              <w:ind w:left="64" w:right="86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Каникулы в разное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Путешествия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 Экскурсии.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07.02.2023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90" w:after="0"/>
              <w:ind w:left="138" w:hanging="13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Самооценка с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«О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ценочного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4" w:after="0" w:line="262" w:lineRule="auto"/>
              <w:ind w:left="64" w:right="100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Каникулы в разное время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года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.П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утешествия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 Транспорт.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08.02.2023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Путешествия. В турагентстве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13.02.2023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4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Путешествия. В отеле.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14.02.2023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Путешествия. Сувениры.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15.02.2023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Путешествия. Парки.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20.02.2023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Путешествия. Экстремальный туризм.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21.02.2023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62" w:lineRule="auto"/>
              <w:ind w:left="64" w:right="576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Мир </w:t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профессий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.П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рофессии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членов семьи.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22.02.2023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Профессии, которые мы выбираем.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27.02.2023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</w:tbl>
    <w:p w:rsidR="00E07013" w:rsidRDefault="00E07013">
      <w:pPr>
        <w:autoSpaceDE w:val="0"/>
        <w:autoSpaceDN w:val="0"/>
        <w:spacing w:after="0" w:line="14" w:lineRule="exact"/>
      </w:pPr>
    </w:p>
    <w:p w:rsidR="00E07013" w:rsidRDefault="00E07013">
      <w:pPr>
        <w:sectPr w:rsidR="00E07013">
          <w:pgSz w:w="11900" w:h="16840"/>
          <w:pgMar w:top="284" w:right="556" w:bottom="592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E07013" w:rsidRDefault="00E07013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74"/>
        <w:gridCol w:w="648"/>
        <w:gridCol w:w="1436"/>
        <w:gridCol w:w="1480"/>
        <w:gridCol w:w="1094"/>
        <w:gridCol w:w="1618"/>
      </w:tblGrid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62" w:lineRule="auto"/>
              <w:ind w:left="64" w:right="576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Мир профессий. Мои друзья. Кем хочешь стать?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28.02.2023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Мир профессий. Различные профессии.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01.03.2023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Современные профессии.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06.03.2023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62" w:lineRule="auto"/>
              <w:ind w:left="64" w:right="43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Природа. Окружающий </w:t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мир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.Л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етние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каникулы.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07.03.2023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Окружающий мир. В зоопарке.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13.03.2023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Природа. Окружающий мир. На море.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14.03.2023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Природа. Окружающий мир. В лагере.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15.03.2023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Природа. Окружающий мир. Климат.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20.03.2023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62" w:lineRule="auto"/>
              <w:ind w:left="64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Природа. Окружающий мир. Природа </w:t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Великобритании.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21.03.2023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10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71" w:lineRule="auto"/>
              <w:ind w:left="64" w:right="28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Жизнь в городе и сельской местности. Транспорт. Окружающий мир. В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деревне.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22.03.2023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14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Жизнь в городе и в сельской местности.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ферме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03.04.2023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10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71" w:lineRule="auto"/>
              <w:ind w:left="64" w:right="14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Жизнь в городе и в сельской местности. Окружающий мир. Ландшафт моего города.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04.04.2023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62" w:lineRule="auto"/>
              <w:ind w:left="64" w:right="14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Жизнь в городе и в сельской местности.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 В городе.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05.04.2023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62" w:lineRule="auto"/>
              <w:ind w:left="64" w:right="14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Жизнь в городе и в сельской местности.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меня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71" w:lineRule="auto"/>
              <w:ind w:left="64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Современные средства коммуникации (телефон, Интернет).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подростка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 Телевизор.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11.04.2023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62" w:lineRule="auto"/>
              <w:ind w:right="144"/>
              <w:jc w:val="center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Современные средства коммуникации. Образовательные ресурсы в Интернете.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12.04.2023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62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Современные коммуникации. Школьные СМИ,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17.04.2023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62" w:lineRule="auto"/>
              <w:ind w:left="64" w:right="432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Мир современного подростка. Часы, проведенные за компьютером.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18.04.2023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Урок обобщения и контроля.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19.04.2023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1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62" w:lineRule="auto"/>
              <w:ind w:right="576"/>
              <w:jc w:val="center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Страны изучаемого языка. Родная страна и страны изучаемого языка.</w:t>
            </w:r>
          </w:p>
          <w:p w:rsidR="00E07013" w:rsidRPr="00A96E49" w:rsidRDefault="00B242A8">
            <w:pPr>
              <w:autoSpaceDE w:val="0"/>
              <w:autoSpaceDN w:val="0"/>
              <w:spacing w:before="62" w:after="0" w:line="262" w:lineRule="auto"/>
              <w:ind w:left="64"/>
              <w:rPr>
                <w:lang w:val="ru-RU"/>
              </w:rPr>
            </w:pP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Достопримечательности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.Г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еографическое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положение. Русские города.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24.04.2023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Страны изучаемого языка. Лондон.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25.04.2023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</w:tbl>
    <w:p w:rsidR="00E07013" w:rsidRDefault="00E07013">
      <w:pPr>
        <w:autoSpaceDE w:val="0"/>
        <w:autoSpaceDN w:val="0"/>
        <w:spacing w:after="0" w:line="14" w:lineRule="exact"/>
      </w:pPr>
    </w:p>
    <w:p w:rsidR="00E07013" w:rsidRDefault="00E07013">
      <w:pPr>
        <w:sectPr w:rsidR="00E07013">
          <w:pgSz w:w="11900" w:h="16840"/>
          <w:pgMar w:top="284" w:right="556" w:bottom="422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E07013" w:rsidRDefault="00E07013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74"/>
        <w:gridCol w:w="648"/>
        <w:gridCol w:w="1436"/>
        <w:gridCol w:w="1480"/>
        <w:gridCol w:w="1094"/>
        <w:gridCol w:w="1618"/>
      </w:tblGrid>
      <w:tr w:rsidR="00E07013">
        <w:trPr>
          <w:trHeight w:hRule="exact" w:val="4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Страны изучаемого языка. Тауэр.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26.04.2023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 w:rsidRPr="00A96E49">
        <w:trPr>
          <w:trHeight w:hRule="exact" w:val="1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Страны изучаемого языка. Биг </w:t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Бэн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03.05.2023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/>
              <w:ind w:left="138" w:hanging="138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Самооценка с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«О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ценочного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E07013">
        <w:trPr>
          <w:trHeight w:hRule="exact" w:val="7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90" w:after="0" w:line="262" w:lineRule="auto"/>
              <w:ind w:left="64" w:right="1296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Страны изучаемого языка. Букингемский дворец.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08.05.2023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Страны изучаемого языка. Как пройти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..? 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62" w:lineRule="auto"/>
              <w:ind w:left="64" w:right="14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Страны изучаемого языка. Лондонский зоопарк.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15.05.2023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94.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Страны изучаемого языка. Музеи.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16.05.2023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95.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8" w:after="0" w:line="262" w:lineRule="auto"/>
              <w:ind w:left="64" w:right="576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Страны изучаемого языка. Флора и фауна.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17.05.2023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96.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Страны изучаемого языка. Традиции.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22.05.2023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97.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71" w:lineRule="auto"/>
              <w:ind w:left="64"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Выдающиеся люди родной страны и стран изучаемого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прошлого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23.05.2023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98.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Великие поэты. Писатели.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24.05.2023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99.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Сказочные персонажи.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29.05.2023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100.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100. Выдающиеся люди родной страны и </w:t>
            </w:r>
            <w:r w:rsidRPr="00A96E49">
              <w:rPr>
                <w:lang w:val="ru-RU"/>
              </w:rPr>
              <w:tab/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стран изучаемого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Спортсмены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30.05.2023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работа;</w:t>
            </w:r>
          </w:p>
        </w:tc>
      </w:tr>
      <w:tr w:rsidR="00E07013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288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101. Выдающиеся люди родной страны и </w:t>
            </w:r>
            <w:r w:rsidRPr="00A96E49">
              <w:rPr>
                <w:lang w:val="ru-RU"/>
              </w:rPr>
              <w:tab/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стран изучаемого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Музыканты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31.05.2023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Устный опрос;</w:t>
            </w:r>
          </w:p>
        </w:tc>
      </w:tr>
      <w:tr w:rsidR="00E07013" w:rsidRPr="00A96E49">
        <w:trPr>
          <w:trHeight w:hRule="exact" w:val="1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71" w:lineRule="auto"/>
              <w:ind w:left="510" w:right="288" w:hanging="510"/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102. Выдающиеся люди родной страны и стран изучаемого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E07013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/>
              <w:ind w:left="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Самооценка с </w:t>
            </w:r>
            <w:r w:rsidRPr="00A96E49">
              <w:rPr>
                <w:lang w:val="ru-RU"/>
              </w:rPr>
              <w:br/>
            </w:r>
            <w:proofErr w:type="spell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</w:t>
            </w:r>
            <w:proofErr w:type="gramStart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«О</w:t>
            </w:r>
            <w:proofErr w:type="gram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ценочного</w:t>
            </w:r>
            <w:proofErr w:type="spellEnd"/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A96E49">
              <w:rPr>
                <w:lang w:val="ru-RU"/>
              </w:rPr>
              <w:br/>
            </w: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E07013">
        <w:trPr>
          <w:trHeight w:hRule="exact" w:val="714"/>
        </w:trPr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Pr="00A96E49" w:rsidRDefault="00B242A8">
            <w:pPr>
              <w:autoSpaceDE w:val="0"/>
              <w:autoSpaceDN w:val="0"/>
              <w:spacing w:before="86" w:after="0" w:line="262" w:lineRule="auto"/>
              <w:ind w:left="66" w:right="864"/>
              <w:rPr>
                <w:lang w:val="ru-RU"/>
              </w:rPr>
            </w:pPr>
            <w:r w:rsidRPr="00A96E49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</w:t>
            </w:r>
          </w:p>
        </w:tc>
        <w:tc>
          <w:tcPr>
            <w:tcW w:w="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013" w:rsidRDefault="00B242A8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</w:t>
            </w:r>
          </w:p>
        </w:tc>
      </w:tr>
    </w:tbl>
    <w:p w:rsidR="00E07013" w:rsidRDefault="00E07013">
      <w:pPr>
        <w:autoSpaceDE w:val="0"/>
        <w:autoSpaceDN w:val="0"/>
        <w:spacing w:after="0" w:line="14" w:lineRule="exact"/>
      </w:pPr>
    </w:p>
    <w:p w:rsidR="00E07013" w:rsidRDefault="00E07013">
      <w:pPr>
        <w:sectPr w:rsidR="00E07013">
          <w:pgSz w:w="11900" w:h="16840"/>
          <w:pgMar w:top="284" w:right="556" w:bottom="1440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E07013" w:rsidRDefault="00E07013">
      <w:pPr>
        <w:autoSpaceDE w:val="0"/>
        <w:autoSpaceDN w:val="0"/>
        <w:spacing w:after="78" w:line="220" w:lineRule="exact"/>
      </w:pPr>
    </w:p>
    <w:p w:rsidR="00E07013" w:rsidRDefault="00B242A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07013" w:rsidRPr="00A96E49" w:rsidRDefault="00B242A8">
      <w:pPr>
        <w:autoSpaceDE w:val="0"/>
        <w:autoSpaceDN w:val="0"/>
        <w:spacing w:before="346" w:after="0" w:line="300" w:lineRule="auto"/>
        <w:ind w:right="1152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Комарова Ю.А., Ларионова И.В. Английский язык. 5 класс. ООО «Русское слово-учебник»; Введите свой вариант:</w:t>
      </w:r>
    </w:p>
    <w:p w:rsidR="00E07013" w:rsidRPr="00A96E49" w:rsidRDefault="00B242A8">
      <w:pPr>
        <w:autoSpaceDE w:val="0"/>
        <w:autoSpaceDN w:val="0"/>
        <w:spacing w:before="262" w:after="0" w:line="302" w:lineRule="auto"/>
        <w:ind w:right="2304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Учебник, Рабочая тетрадь, книга для учителя.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, методические рекомен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дации</w:t>
      </w:r>
    </w:p>
    <w:p w:rsidR="00E07013" w:rsidRPr="00A96E49" w:rsidRDefault="00B242A8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РЭШ, </w:t>
      </w:r>
      <w:proofErr w:type="spell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proofErr w:type="gramStart"/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др</w:t>
      </w:r>
      <w:proofErr w:type="spellEnd"/>
      <w:proofErr w:type="gramEnd"/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7013" w:rsidRPr="00A96E49" w:rsidRDefault="00E07013">
      <w:pPr>
        <w:autoSpaceDE w:val="0"/>
        <w:autoSpaceDN w:val="0"/>
        <w:spacing w:after="78" w:line="220" w:lineRule="exact"/>
        <w:rPr>
          <w:lang w:val="ru-RU"/>
        </w:rPr>
      </w:pPr>
    </w:p>
    <w:p w:rsidR="00E07013" w:rsidRPr="00A96E49" w:rsidRDefault="00B242A8">
      <w:pPr>
        <w:autoSpaceDE w:val="0"/>
        <w:autoSpaceDN w:val="0"/>
        <w:spacing w:after="0" w:line="230" w:lineRule="auto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</w:t>
      </w: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ОБРАЗОВАТЕЛЬНОГО ПРОЦЕССА</w:t>
      </w:r>
    </w:p>
    <w:p w:rsidR="00E07013" w:rsidRPr="00A96E49" w:rsidRDefault="00B242A8">
      <w:pPr>
        <w:autoSpaceDE w:val="0"/>
        <w:autoSpaceDN w:val="0"/>
        <w:spacing w:before="346" w:after="0" w:line="302" w:lineRule="auto"/>
        <w:ind w:right="4896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96E49">
        <w:rPr>
          <w:lang w:val="ru-RU"/>
        </w:rPr>
        <w:br/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проектор, компьютер, принтер, лингафонный кабинет.</w:t>
      </w:r>
    </w:p>
    <w:p w:rsidR="00E07013" w:rsidRPr="00A96E49" w:rsidRDefault="00B242A8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96E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96E49">
        <w:rPr>
          <w:rFonts w:ascii="Times New Roman" w:eastAsia="Times New Roman" w:hAnsi="Times New Roman"/>
          <w:color w:val="000000"/>
          <w:sz w:val="24"/>
          <w:lang w:val="ru-RU"/>
        </w:rPr>
        <w:t>проектор, компьютер, принтер</w:t>
      </w:r>
    </w:p>
    <w:p w:rsidR="00E07013" w:rsidRPr="00A96E49" w:rsidRDefault="00E07013">
      <w:pPr>
        <w:rPr>
          <w:lang w:val="ru-RU"/>
        </w:rPr>
        <w:sectPr w:rsidR="00E07013" w:rsidRPr="00A96E4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42A8" w:rsidRPr="00A96E49" w:rsidRDefault="00B242A8">
      <w:pPr>
        <w:rPr>
          <w:lang w:val="ru-RU"/>
        </w:rPr>
      </w:pPr>
    </w:p>
    <w:sectPr w:rsidR="00B242A8" w:rsidRPr="00A96E4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96E49"/>
    <w:rsid w:val="00AA1D8D"/>
    <w:rsid w:val="00B242A8"/>
    <w:rsid w:val="00B47730"/>
    <w:rsid w:val="00CB0664"/>
    <w:rsid w:val="00E070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9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96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9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96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8E4EF3-9EFF-4266-BBCC-A538682B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7795</Words>
  <Characters>44436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2</cp:revision>
  <cp:lastPrinted>2022-09-20T01:48:00Z</cp:lastPrinted>
  <dcterms:created xsi:type="dcterms:W3CDTF">2022-09-20T02:05:00Z</dcterms:created>
  <dcterms:modified xsi:type="dcterms:W3CDTF">2022-09-20T02:05:00Z</dcterms:modified>
</cp:coreProperties>
</file>